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widowControl w:val="0"/>
        <w:pBdr>
          <w:bottom w:val="single" w:color="auto" w:sz="4" w:space="0"/>
        </w:pBdr>
        <w:shd w:val="clear" w:color="auto" w:fill="auto"/>
        <w:bidi w:val="0"/>
        <w:spacing w:line="240" w:lineRule="auto"/>
        <w:ind w:left="0" w:right="0" w:firstLine="0"/>
        <w:jc w:val="center"/>
      </w:pPr>
      <w:bookmarkStart w:id="0" w:name="bookmark0"/>
      <w:r>
        <w:rPr>
          <w:spacing w:val="0"/>
          <w:w w:val="100"/>
          <w:position w:val="0"/>
          <w:shd w:val="clear" w:color="auto" w:fill="auto"/>
          <w:lang w:val="vi-VN" w:eastAsia="vi-VN" w:bidi="vi-VN"/>
        </w:rPr>
        <w:t>CHUYÊN ĐỀ 24: CÁC BÀI TOÁN VỀ TÍNH TUÓI</w:t>
      </w:r>
      <w:bookmarkEnd w:id="0"/>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Kiến thức cần ghi nhớ</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Các bài toán về tính tuồi thuộc dạng toán có lời ván điên hình: Tìm hai số khi biết tông và ti sổ hoặc hiệu và tỉ số cua hai sổ đó.</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Đoi với dạng toán này ta thường dùng phương pháp chia tỉ lệ đê giai, trong đó dùng sơ đồ đoạn tháng dê biêu thị mối quan hệ giữa các đại lượng tuổi trong từng thời kỳ (trước đây, hiện nay, sau này).</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Ta luôn nhớ cứ mỗi năm người này tăng một tuối thì người kia cũng tăng một tuổi nên hiệu số tuổi cua hai người không thay đôi theo thời gian.</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Trong các bài toán tuổi ta thường gặp các đại lượng sau:</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 Tuổi cua A và B.</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 Tông số tuổi cua A và B.</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 Hiệu số tuổi cua A và B.</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 Tỉ số tuổi cua A và B.</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 Các thời diêm tỉnh tuổi cua A và B (trước đây, hiện nay, sau này).</w:t>
      </w:r>
    </w:p>
    <w:p>
      <w:pPr>
        <w:pStyle w:val="7"/>
        <w:keepNext w:val="0"/>
        <w:keepLines w:val="0"/>
        <w:widowControl w:val="0"/>
        <w:shd w:val="clear" w:color="auto" w:fill="auto"/>
        <w:bidi w:val="0"/>
        <w:spacing w:before="0" w:after="400"/>
        <w:ind w:left="0" w:right="0" w:firstLine="0"/>
        <w:jc w:val="left"/>
      </w:pPr>
      <w:r>
        <w:rPr>
          <w:color w:val="000000"/>
          <w:spacing w:val="0"/>
          <w:w w:val="100"/>
          <w:position w:val="0"/>
          <w:shd w:val="clear" w:color="auto" w:fill="auto"/>
          <w:lang w:val="vi-VN" w:eastAsia="vi-VN" w:bidi="vi-VN"/>
        </w:rPr>
        <w:t>Các dạng bài toán về tính tuổi:</w:t>
      </w:r>
    </w:p>
    <w:p>
      <w:pPr>
        <w:pStyle w:val="17"/>
        <w:keepNext/>
        <w:keepLines/>
        <w:widowControl w:val="0"/>
        <w:shd w:val="clear" w:color="auto" w:fill="auto"/>
        <w:bidi w:val="0"/>
        <w:spacing w:before="0" w:after="100" w:line="240" w:lineRule="auto"/>
        <w:ind w:left="0" w:right="0" w:firstLine="0"/>
        <w:jc w:val="center"/>
      </w:pPr>
      <w:bookmarkStart w:id="1" w:name="bookmark2"/>
      <w:r>
        <w:rPr>
          <w:spacing w:val="0"/>
          <w:w w:val="100"/>
          <w:position w:val="0"/>
          <w:shd w:val="clear" w:color="auto" w:fill="auto"/>
          <w:lang w:val="vi-VN" w:eastAsia="vi-VN" w:bidi="vi-VN"/>
        </w:rPr>
        <w:t>Dạng 1: Cho biết Hiệu và Tỉ số tuổi cùa hai người</w:t>
      </w:r>
      <w:bookmarkEnd w:id="1"/>
    </w:p>
    <w:p>
      <w:pPr>
        <w:pStyle w:val="17"/>
        <w:keepNext/>
        <w:keepLines/>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Loại 1: Cho biết hiệu số tuồi của hai ngưòi</w:t>
      </w:r>
    </w:p>
    <w:p>
      <w:pPr>
        <w:pStyle w:val="7"/>
        <w:keepNext w:val="0"/>
        <w:keepLines w:val="0"/>
        <w:widowControl w:val="0"/>
        <w:shd w:val="clear" w:color="auto" w:fill="auto"/>
        <w:bidi w:val="0"/>
        <w:spacing w:before="0" w:after="300" w:line="408" w:lineRule="auto"/>
        <w:ind w:left="0" w:right="0" w:firstLine="0"/>
        <w:jc w:val="left"/>
      </w:pPr>
      <w:r>
        <w:rPr>
          <w:b/>
          <w:bCs/>
          <w:color w:val="000000"/>
          <w:spacing w:val="0"/>
          <w:w w:val="100"/>
          <w:position w:val="0"/>
          <w:shd w:val="clear" w:color="auto" w:fill="auto"/>
          <w:lang w:val="vi-VN" w:eastAsia="vi-VN" w:bidi="vi-VN"/>
        </w:rPr>
        <w:t xml:space="preserve">VD1: </w:t>
      </w:r>
      <w:r>
        <w:rPr>
          <w:color w:val="000000"/>
          <w:spacing w:val="0"/>
          <w:w w:val="100"/>
          <w:position w:val="0"/>
          <w:shd w:val="clear" w:color="auto" w:fill="auto"/>
          <w:lang w:val="vi-VN" w:eastAsia="vi-VN" w:bidi="vi-VN"/>
        </w:rPr>
        <w:t>Tuổi cha hơn tuổi con là 36 tuổi, tuổi con bằng ệ tuổi cha.Tính tuổi của mỗi người?</w:t>
      </w:r>
    </w:p>
    <w:p>
      <w:pPr>
        <w:pStyle w:val="7"/>
        <w:keepNext w:val="0"/>
        <w:keepLines w:val="0"/>
        <w:widowControl w:val="0"/>
        <w:shd w:val="clear" w:color="auto" w:fill="auto"/>
        <w:bidi w:val="0"/>
        <w:spacing w:before="0" w:after="0" w:line="338" w:lineRule="auto"/>
        <w:ind w:left="0" w:right="0" w:firstLine="0"/>
        <w:jc w:val="left"/>
      </w:pPr>
      <w:r>
        <w:rPr>
          <w:i/>
          <w:iCs/>
          <w:color w:val="000000"/>
          <w:spacing w:val="0"/>
          <w:w w:val="100"/>
          <w:position w:val="0"/>
          <w:shd w:val="clear" w:color="auto" w:fill="auto"/>
          <w:lang w:val="vi-VN" w:eastAsia="vi-VN" w:bidi="vi-VN"/>
        </w:rPr>
        <w:t>Hưởng dẫn</w:t>
      </w:r>
    </w:p>
    <w:p>
      <w:pPr>
        <w:pStyle w:val="7"/>
        <w:keepNext w:val="0"/>
        <w:keepLines w:val="0"/>
        <w:widowControl w:val="0"/>
        <w:shd w:val="clear" w:color="auto" w:fill="auto"/>
        <w:bidi w:val="0"/>
        <w:spacing w:before="0" w:after="0" w:line="338" w:lineRule="auto"/>
        <w:ind w:left="1080" w:right="0" w:firstLine="0"/>
        <w:jc w:val="left"/>
      </w:pPr>
      <w:r>
        <w:rPr>
          <w:color w:val="000000"/>
          <w:spacing w:val="0"/>
          <w:w w:val="100"/>
          <w:position w:val="0"/>
          <w:shd w:val="clear" w:color="auto" w:fill="auto"/>
          <w:lang w:val="vi-VN" w:eastAsia="vi-VN" w:bidi="vi-VN"/>
        </w:rPr>
        <w:t>? tỵổi</w:t>
      </w:r>
    </w:p>
    <w:p>
      <w:pPr>
        <w:pStyle w:val="7"/>
        <w:keepNext w:val="0"/>
        <w:keepLines w:val="0"/>
        <w:widowControl w:val="0"/>
        <w:shd w:val="clear" w:color="auto" w:fill="auto"/>
        <w:tabs>
          <w:tab w:val="left" w:leader="hyphen" w:pos="1732"/>
          <w:tab w:val="left" w:pos="3132"/>
        </w:tabs>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36jjiồi.</w:t>
      </w:r>
    </w:p>
    <w:p>
      <w:pPr>
        <w:pStyle w:val="19"/>
        <w:keepNext/>
        <w:keepLines/>
        <w:widowControl w:val="0"/>
        <w:shd w:val="clear" w:color="auto" w:fill="auto"/>
        <w:tabs>
          <w:tab w:val="left" w:leader="hyphen" w:pos="2894"/>
          <w:tab w:val="left" w:pos="3344"/>
          <w:tab w:val="left" w:leader="hyphen" w:pos="4766"/>
        </w:tabs>
        <w:bidi w:val="0"/>
        <w:spacing w:before="0" w:line="223" w:lineRule="auto"/>
        <w:ind w:left="0" w:right="0" w:firstLine="0"/>
        <w:jc w:val="left"/>
      </w:pPr>
      <w:bookmarkStart w:id="2" w:name="bookmark5"/>
      <w:r>
        <w:rPr>
          <w:rFonts w:ascii="Times New Roman" w:hAnsi="Times New Roman" w:eastAsia="Times New Roman" w:cs="Times New Roman"/>
          <w:color w:val="000000"/>
          <w:spacing w:val="0"/>
          <w:w w:val="100"/>
          <w:position w:val="0"/>
          <w:sz w:val="26"/>
          <w:szCs w:val="26"/>
          <w:shd w:val="clear" w:color="auto" w:fill="auto"/>
          <w:lang w:val="vi-VN" w:eastAsia="vi-VN" w:bidi="vi-VN"/>
        </w:rPr>
        <w:t>Tuổi cha: 1</w:t>
      </w:r>
      <w:r>
        <w:rPr>
          <w:rFonts w:ascii="Times New Roman" w:hAnsi="Times New Roman" w:eastAsia="Times New Roman" w:cs="Times New Roman"/>
          <w:color w:val="000000"/>
          <w:spacing w:val="0"/>
          <w:w w:val="100"/>
          <w:position w:val="0"/>
          <w:sz w:val="26"/>
          <w:szCs w:val="26"/>
          <w:u w:val="single"/>
          <w:shd w:val="clear" w:color="auto" w:fill="auto"/>
          <w:lang w:val="vi-VN" w:eastAsia="vi-VN" w:bidi="vi-VN"/>
        </w:rPr>
        <w:t>^—|C—</w:t>
      </w:r>
      <w:r>
        <w:rPr>
          <w:color w:val="000000"/>
          <w:spacing w:val="0"/>
          <w:w w:val="100"/>
          <w:position w:val="0"/>
          <w:u w:val="single"/>
          <w:shd w:val="clear" w:color="auto" w:fill="auto"/>
          <w:lang w:val="vi-VN" w:eastAsia="vi-VN" w:bidi="vi-VN"/>
        </w:rPr>
        <w:t>I</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en-US" w:eastAsia="en-US" w:bidi="en-US"/>
        </w:rPr>
        <w:t>I</w:t>
      </w:r>
      <w:r>
        <w:rPr>
          <w:color w:val="000000"/>
          <w:spacing w:val="0"/>
          <w:w w:val="100"/>
          <w:position w:val="0"/>
          <w:u w:val="single"/>
          <w:shd w:val="clear" w:color="auto" w:fill="auto"/>
          <w:lang w:val="en-US" w:eastAsia="en-US" w:bidi="en-US"/>
        </w:rPr>
        <w:tab/>
      </w:r>
      <w:r>
        <w:rPr>
          <w:color w:val="000000"/>
          <w:spacing w:val="0"/>
          <w:w w:val="100"/>
          <w:position w:val="0"/>
          <w:u w:val="single"/>
          <w:shd w:val="clear" w:color="auto" w:fill="auto"/>
          <w:lang w:val="en-US" w:eastAsia="en-US" w:bidi="en-US"/>
        </w:rPr>
        <w:t>L|C—</w:t>
      </w:r>
      <w:r>
        <w:rPr>
          <w:color w:val="000000"/>
          <w:spacing w:val="0"/>
          <w:w w:val="100"/>
          <w:position w:val="0"/>
          <w:u w:val="single"/>
          <w:shd w:val="clear" w:color="auto" w:fill="auto"/>
          <w:lang w:val="vi-VN" w:eastAsia="vi-VN" w:bidi="vi-VN"/>
        </w:rPr>
        <w:t>-|</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vi-VN" w:eastAsia="vi-VN" w:bidi="vi-VN"/>
        </w:rPr>
        <w:t>1—-^</w:t>
      </w:r>
      <w:r>
        <w:rPr>
          <w:color w:val="000000"/>
          <w:spacing w:val="0"/>
          <w:w w:val="100"/>
          <w:position w:val="0"/>
          <w:shd w:val="clear" w:color="auto" w:fill="auto"/>
          <w:lang w:val="vi-VN" w:eastAsia="vi-VN" w:bidi="vi-VN"/>
        </w:rPr>
        <w:t>1</w:t>
      </w:r>
      <w:bookmarkEnd w:id="2"/>
    </w:p>
    <w:p>
      <w:pPr>
        <w:pStyle w:val="7"/>
        <w:keepNext w:val="0"/>
        <w:keepLines w:val="0"/>
        <w:widowControl w:val="0"/>
        <w:shd w:val="clear" w:color="auto" w:fill="auto"/>
        <w:bidi w:val="0"/>
        <w:spacing w:before="0" w:after="0" w:line="338" w:lineRule="auto"/>
        <w:ind w:left="2940" w:right="0" w:firstLine="0"/>
        <w:jc w:val="left"/>
      </w:pPr>
      <w:r>
        <w:rPr>
          <w:color w:val="000000"/>
          <w:spacing w:val="0"/>
          <w:w w:val="100"/>
          <w:position w:val="0"/>
          <w:shd w:val="clear" w:color="auto" w:fill="auto"/>
          <w:lang w:val="vi-VN" w:eastAsia="vi-VN" w:bidi="vi-VN"/>
        </w:rPr>
        <w:t>?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Nhìn vào sơ đồ ta thấy tuổi con gồm 1 phần, tuổi cha gồm 7 phần bằng nhau. 36 tuổi tương ứng với số phần bàng nhau là: 7 - 1 = 6 (phần)</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con là: 36 : 6 X 1 =6 (tuồi)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cha là: 6 X 7 = 42 (tuổi)</w:t>
      </w:r>
    </w:p>
    <w:p>
      <w:pPr>
        <w:pStyle w:val="7"/>
        <w:keepNext w:val="0"/>
        <w:keepLines w:val="0"/>
        <w:widowControl w:val="0"/>
        <w:shd w:val="clear" w:color="auto" w:fill="auto"/>
        <w:bidi w:val="0"/>
        <w:spacing w:before="0" w:after="200" w:line="338" w:lineRule="auto"/>
        <w:ind w:left="0" w:right="0" w:firstLine="720"/>
        <w:jc w:val="left"/>
      </w:pPr>
      <w:r>
        <w:rPr>
          <w:color w:val="000000"/>
          <w:spacing w:val="0"/>
          <w:w w:val="100"/>
          <w:position w:val="0"/>
          <w:shd w:val="clear" w:color="auto" w:fill="auto"/>
          <w:lang w:val="vi-VN" w:eastAsia="vi-VN" w:bidi="vi-VN"/>
        </w:rPr>
        <w:t>Đáp số: Con: 6 tuổi, Bố: 42 tuổi.</w:t>
      </w:r>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VD2: </w:t>
      </w:r>
      <w:r>
        <w:rPr>
          <w:color w:val="000000"/>
          <w:spacing w:val="0"/>
          <w:w w:val="100"/>
          <w:position w:val="0"/>
          <w:shd w:val="clear" w:color="auto" w:fill="auto"/>
          <w:lang w:val="vi-VN" w:eastAsia="vi-VN" w:bidi="vi-VN"/>
        </w:rPr>
        <w:t>Cha hơn con 30 tuổi. Sau 4 năm nữa thì tuối cha gấp 4 lần tuổi con hiện nay. Tính tuổi hiện nay của mỗi người?</w:t>
      </w:r>
    </w:p>
    <w:p>
      <w:pPr>
        <w:pStyle w:val="7"/>
        <w:keepNext w:val="0"/>
        <w:keepLines w:val="0"/>
        <w:widowControl w:val="0"/>
        <w:shd w:val="clear" w:color="auto" w:fill="auto"/>
        <w:bidi w:val="0"/>
        <w:spacing w:before="0" w:after="0" w:line="338" w:lineRule="auto"/>
        <w:ind w:left="0" w:right="0" w:firstLine="0"/>
        <w:jc w:val="both"/>
      </w:pPr>
      <w:r>
        <w:rPr>
          <w:i/>
          <w:iCs/>
          <w:color w:val="000000"/>
          <w:spacing w:val="0"/>
          <w:w w:val="100"/>
          <w:position w:val="0"/>
          <w:shd w:val="clear" w:color="auto" w:fill="auto"/>
          <w:lang w:val="vi-VN" w:eastAsia="vi-VN" w:bidi="vi-VN"/>
        </w:rPr>
        <w:t>Hướng dẫn :</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Cha hơn con là 30 tuổi. Hiệu số tuổi của hai cha con là không thay đồi thep thời, ta có sơ đồ biểu thị mối quan hệ về tuổi của hai cha con khi tuổi cha gấp 4 lần tuổi con như sau:</w:t>
      </w:r>
    </w:p>
    <w:p>
      <w:pPr>
        <w:pStyle w:val="7"/>
        <w:keepNext w:val="0"/>
        <w:keepLines w:val="0"/>
        <w:widowControl w:val="0"/>
        <w:shd w:val="clear" w:color="auto" w:fill="auto"/>
        <w:bidi w:val="0"/>
        <w:spacing w:before="0" w:after="0" w:line="338" w:lineRule="auto"/>
        <w:ind w:left="1860" w:right="0" w:firstLine="0"/>
        <w:jc w:val="left"/>
      </w:pPr>
      <w:r>
        <w:rPr>
          <w:color w:val="000000"/>
          <w:spacing w:val="0"/>
          <w:w w:val="100"/>
          <w:position w:val="0"/>
          <w:shd w:val="clear" w:color="auto" w:fill="auto"/>
          <w:lang w:val="vi-VN" w:eastAsia="vi-VN" w:bidi="vi-VN"/>
        </w:rPr>
        <w:t>? tuổi</w:t>
      </w:r>
    </w:p>
    <w:p>
      <w:pPr>
        <w:pStyle w:val="7"/>
        <w:keepNext w:val="0"/>
        <w:keepLines w:val="0"/>
        <w:widowControl w:val="0"/>
        <w:shd w:val="clear" w:color="auto" w:fill="auto"/>
        <w:tabs>
          <w:tab w:val="left" w:pos="2838"/>
        </w:tabs>
        <w:bidi w:val="0"/>
        <w:spacing w:before="0" w:after="0" w:line="338" w:lineRule="auto"/>
        <w:ind w:left="0" w:right="0" w:firstLine="700"/>
        <w:jc w:val="left"/>
      </w:pPr>
      <w:r>
        <w:rPr>
          <w:color w:val="000000"/>
          <w:spacing w:val="0"/>
          <w:w w:val="100"/>
          <w:position w:val="0"/>
          <w:shd w:val="clear" w:color="auto" w:fill="auto"/>
          <w:lang w:val="vi-VN" w:eastAsia="vi-VN" w:bidi="vi-VN"/>
        </w:rPr>
        <w:t>Tuổi con: l^^-ị</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30 tuổi.</w:t>
      </w:r>
    </w:p>
    <w:p>
      <w:pPr>
        <w:pStyle w:val="7"/>
        <w:keepNext w:val="0"/>
        <w:keepLines w:val="0"/>
        <w:widowControl w:val="0"/>
        <w:shd w:val="clear" w:color="auto" w:fill="auto"/>
        <w:tabs>
          <w:tab w:val="left" w:pos="3836"/>
        </w:tabs>
        <w:bidi w:val="0"/>
        <w:spacing w:before="0" w:after="0" w:line="338" w:lineRule="auto"/>
        <w:ind w:left="0" w:right="0" w:firstLine="700"/>
        <w:jc w:val="left"/>
      </w:pPr>
      <w:r>
        <w:rPr>
          <w:color w:val="000000"/>
          <w:spacing w:val="0"/>
          <w:w w:val="100"/>
          <w:position w:val="0"/>
          <w:shd w:val="clear" w:color="auto" w:fill="auto"/>
          <w:lang w:val="vi-VN" w:eastAsia="vi-VN" w:bidi="vi-VN"/>
        </w:rPr>
        <w:t>Tuổi cha:</w:t>
      </w:r>
      <w:r>
        <w:rPr>
          <w:color w:val="000000"/>
          <w:spacing w:val="0"/>
          <w:w w:val="100"/>
          <w:position w:val="0"/>
          <w:shd w:val="clear" w:color="auto" w:fill="auto"/>
          <w:lang w:val="vi-VN" w:eastAsia="vi-VN" w:bidi="vi-VN"/>
        </w:rPr>
        <w:tab/>
      </w:r>
      <w:r>
        <w:rPr>
          <w:color w:val="000000"/>
          <w:spacing w:val="0"/>
          <w:w w:val="100"/>
          <w:position w:val="0"/>
          <w:u w:val="single"/>
          <w:shd w:val="clear" w:color="auto" w:fill="auto"/>
          <w:lang w:val="vi-VN" w:eastAsia="vi-VN" w:bidi="vi-VN"/>
        </w:rPr>
        <w:t>—y</w:t>
      </w:r>
      <w:r>
        <w:rPr>
          <w:color w:val="000000"/>
          <w:spacing w:val="0"/>
          <w:w w:val="100"/>
          <w:position w:val="0"/>
          <w:shd w:val="clear" w:color="auto" w:fill="auto"/>
          <w:lang w:val="vi-VN" w:eastAsia="vi-VN" w:bidi="vi-VN"/>
        </w:rPr>
        <w:t>l</w:t>
      </w:r>
    </w:p>
    <w:p>
      <w:pPr>
        <w:pStyle w:val="7"/>
        <w:keepNext w:val="0"/>
        <w:keepLines w:val="0"/>
        <w:widowControl w:val="0"/>
        <w:shd w:val="clear" w:color="auto" w:fill="auto"/>
        <w:bidi w:val="0"/>
        <w:spacing w:before="0" w:after="0" w:line="338" w:lineRule="auto"/>
        <w:ind w:left="2880" w:right="0" w:firstLine="0"/>
        <w:jc w:val="left"/>
      </w:pPr>
      <w:r>
        <w:rPr>
          <w:color w:val="000000"/>
          <w:spacing w:val="0"/>
          <w:w w:val="100"/>
          <w:position w:val="0"/>
          <w:shd w:val="clear" w:color="auto" w:fill="auto"/>
          <w:lang w:val="vi-VN" w:eastAsia="vi-VN" w:bidi="vi-VN"/>
        </w:rPr>
        <w:t>? tuổi</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Hiệu số phần bằng nhau là: 4 - 1 = 3 (phần)</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của con khi cha gấp 4 lần tuổi con là: 30 : 3 X 1 = 10 (tuổi)</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của con hiện nay: 10-4 = 6 (tuổi)</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của cha hiện nay là: 6 + 30 = 36 (tuổi)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Đáp số: con: 6 tuổi, cha: 36 tuổi.</w:t>
      </w:r>
    </w:p>
    <w:p>
      <w:pPr>
        <w:pStyle w:val="7"/>
        <w:keepNext w:val="0"/>
        <w:keepLines w:val="0"/>
        <w:widowControl w:val="0"/>
        <w:shd w:val="clear" w:color="auto" w:fill="auto"/>
        <w:bidi w:val="0"/>
        <w:spacing w:before="0" w:after="100" w:line="338" w:lineRule="auto"/>
        <w:ind w:left="0" w:right="0" w:firstLine="0"/>
        <w:jc w:val="left"/>
      </w:pPr>
      <w:r>
        <w:rPr>
          <w:b/>
          <w:bCs/>
          <w:color w:val="000000"/>
          <w:spacing w:val="0"/>
          <w:w w:val="100"/>
          <w:position w:val="0"/>
          <w:shd w:val="clear" w:color="auto" w:fill="auto"/>
          <w:lang w:val="vi-VN" w:eastAsia="vi-VN" w:bidi="vi-VN"/>
        </w:rPr>
        <w:t xml:space="preserve">VD3: </w:t>
      </w:r>
      <w:r>
        <w:rPr>
          <w:color w:val="000000"/>
          <w:spacing w:val="0"/>
          <w:w w:val="100"/>
          <w:position w:val="0"/>
          <w:shd w:val="clear" w:color="auto" w:fill="auto"/>
          <w:lang w:val="vi-VN" w:eastAsia="vi-VN" w:bidi="vi-VN"/>
        </w:rPr>
        <w:t>Cách đây 5 năm con lên 5 tuổi và tuổi mẹ lúc đó gấp 7 lần tuổi con. Hỏi sau bao</w:t>
      </w:r>
    </w:p>
    <w:p>
      <w:pPr>
        <w:pStyle w:val="7"/>
        <w:keepNext w:val="0"/>
        <w:keepLines w:val="0"/>
        <w:widowControl w:val="0"/>
        <w:shd w:val="clear" w:color="auto" w:fill="auto"/>
        <w:bidi w:val="0"/>
        <w:spacing w:before="0" w:after="240" w:line="338" w:lineRule="auto"/>
        <w:ind w:left="0" w:right="0" w:firstLine="0"/>
        <w:jc w:val="left"/>
      </w:pPr>
      <w:r>
        <w:rPr>
          <w:color w:val="000000"/>
          <w:spacing w:val="0"/>
          <w:w w:val="100"/>
          <w:position w:val="0"/>
          <w:shd w:val="clear" w:color="auto" w:fill="auto"/>
          <w:lang w:val="vi-VN" w:eastAsia="vi-VN" w:bidi="vi-VN"/>
        </w:rPr>
        <w:t>nhiêu năm nữa thì tuôi con băng I lân tuôi mẹ ?</w:t>
      </w:r>
    </w:p>
    <w:p>
      <w:pPr>
        <w:pStyle w:val="7"/>
        <w:keepNext w:val="0"/>
        <w:keepLines w:val="0"/>
        <w:widowControl w:val="0"/>
        <w:shd w:val="clear" w:color="auto" w:fill="auto"/>
        <w:bidi w:val="0"/>
        <w:spacing w:before="0" w:after="0" w:line="338" w:lineRule="auto"/>
        <w:ind w:left="0" w:right="0" w:firstLine="0"/>
        <w:jc w:val="left"/>
      </w:pPr>
      <w:r>
        <w:rPr>
          <w:i/>
          <w:iCs/>
          <w:color w:val="000000"/>
          <w:spacing w:val="0"/>
          <w:w w:val="100"/>
          <w:position w:val="0"/>
          <w:shd w:val="clear" w:color="auto" w:fill="auto"/>
          <w:lang w:val="vi-VN" w:eastAsia="vi-VN" w:bidi="vi-VN"/>
        </w:rPr>
        <w:t>Hưởng dẫn :</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mẹ cách đây 5 năm là: 5 X 7 = 35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Mẹ hơn con số tuổi là: 35 - 5 = 30 (tuổi).</w:t>
      </w:r>
    </w:p>
    <w:p>
      <w:pPr>
        <w:pStyle w:val="7"/>
        <w:keepNext w:val="0"/>
        <w:keepLines w:val="0"/>
        <w:widowControl w:val="0"/>
        <w:shd w:val="clear" w:color="auto" w:fill="auto"/>
        <w:bidi w:val="0"/>
        <w:spacing w:before="0" w:after="0" w:line="398" w:lineRule="auto"/>
        <w:ind w:left="0" w:right="0" w:firstLine="720"/>
        <w:jc w:val="left"/>
      </w:pPr>
      <w:r>
        <w:rPr>
          <w:color w:val="000000"/>
          <w:spacing w:val="0"/>
          <w:w w:val="100"/>
          <w:position w:val="0"/>
          <w:shd w:val="clear" w:color="auto" w:fill="auto"/>
          <w:lang w:val="vi-VN" w:eastAsia="vi-VN" w:bidi="vi-VN"/>
        </w:rPr>
        <w:t>Hiệu số tuồi của hai mẹ con không thay đồi theo thời gian.Ta có sơ đồ biêu thì môi quan hệ vê tuôi của hai mẹ con khi tuôi con băng - lân tuôi mẹ là: ?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con: I--</w:t>
      </w:r>
      <w:r>
        <w:rPr>
          <w:color w:val="000000"/>
          <w:spacing w:val="0"/>
          <w:w w:val="100"/>
          <w:position w:val="0"/>
          <w:shd w:val="clear" w:color="auto" w:fill="auto"/>
          <w:lang w:val="vi-VN" w:eastAsia="vi-VN" w:bidi="vi-VN"/>
        </w:rPr>
        <w:t>—--—</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30 tuổi.</w:t>
      </w:r>
    </w:p>
    <w:p>
      <w:pPr>
        <w:pStyle w:val="7"/>
        <w:keepNext w:val="0"/>
        <w:keepLines w:val="0"/>
        <w:widowControl w:val="0"/>
        <w:shd w:val="clear" w:color="auto" w:fill="auto"/>
        <w:tabs>
          <w:tab w:val="left" w:leader="hyphen" w:pos="2838"/>
        </w:tabs>
        <w:bidi w:val="0"/>
        <w:spacing w:before="0" w:after="0" w:line="338" w:lineRule="auto"/>
        <w:ind w:left="0" w:right="0" w:firstLine="720"/>
        <w:jc w:val="left"/>
      </w:pPr>
      <w:r>
        <w:rPr>
          <w:color w:val="000000"/>
          <w:spacing w:val="0"/>
          <w:w w:val="100"/>
          <w:position w:val="0"/>
          <w:shd w:val="clear" w:color="auto" w:fill="auto"/>
          <w:lang w:val="vi-VN" w:eastAsia="vi-VN" w:bidi="vi-VN"/>
        </w:rPr>
        <w:t>Tuổi mẹ: 1</w:t>
      </w:r>
      <w:r>
        <w:rPr>
          <w:color w:val="000000"/>
          <w:spacing w:val="0"/>
          <w:w w:val="100"/>
          <w:position w:val="0"/>
          <w:u w:val="single"/>
          <w:shd w:val="clear" w:color="auto" w:fill="auto"/>
          <w:lang w:val="vi-VN" w:eastAsia="vi-VN" w:bidi="vi-VN"/>
        </w:rPr>
        <w:t>^</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en-US" w:eastAsia="en-US" w:bidi="en-US"/>
        </w:rPr>
        <w:t>"</w:t>
      </w:r>
      <w:r>
        <w:rPr>
          <w:color w:val="000000"/>
          <w:spacing w:val="0"/>
          <w:w w:val="100"/>
          <w:position w:val="0"/>
          <w:shd w:val="clear" w:color="auto" w:fill="auto"/>
          <w:lang w:val="en-US" w:eastAsia="en-US" w:bidi="en-US"/>
        </w:rPr>
        <w:t>I</w:t>
      </w:r>
      <w:r>
        <w:rPr>
          <w:color w:val="000000"/>
          <w:spacing w:val="0"/>
          <w:w w:val="100"/>
          <w:position w:val="0"/>
          <w:u w:val="single"/>
          <w:shd w:val="clear" w:color="auto" w:fill="auto"/>
          <w:lang w:val="en-US" w:eastAsia="en-US" w:bidi="en-US"/>
        </w:rPr>
        <w:t>-</w:t>
      </w:r>
      <w:r>
        <w:rPr>
          <w:color w:val="000000"/>
          <w:spacing w:val="0"/>
          <w:w w:val="100"/>
          <w:position w:val="0"/>
          <w:u w:val="single"/>
          <w:shd w:val="clear" w:color="auto" w:fill="auto"/>
          <w:lang w:val="vi-VN" w:eastAsia="vi-VN" w:bidi="vi-VN"/>
        </w:rPr>
        <w:t>—"—j</w:t>
      </w:r>
      <w:r>
        <w:rPr>
          <w:color w:val="000000"/>
          <w:spacing w:val="0"/>
          <w:w w:val="100"/>
          <w:position w:val="0"/>
          <w:shd w:val="clear" w:color="auto" w:fill="auto"/>
          <w:lang w:val="vi-VN" w:eastAsia="vi-VN" w:bidi="vi-VN"/>
        </w:rPr>
        <w:t>-|</w:t>
      </w:r>
    </w:p>
    <w:p>
      <w:pPr>
        <w:pStyle w:val="7"/>
        <w:keepNext w:val="0"/>
        <w:keepLines w:val="0"/>
        <w:widowControl w:val="0"/>
        <w:shd w:val="clear" w:color="auto" w:fill="auto"/>
        <w:bidi w:val="0"/>
        <w:spacing w:before="0" w:after="0" w:line="338" w:lineRule="auto"/>
        <w:ind w:left="2600" w:right="0" w:firstLine="0"/>
        <w:jc w:val="left"/>
      </w:pPr>
      <w:r>
        <w:rPr>
          <w:color w:val="000000"/>
          <w:spacing w:val="0"/>
          <w:w w:val="100"/>
          <w:position w:val="0"/>
          <w:shd w:val="clear" w:color="auto" w:fill="auto"/>
          <w:lang w:val="vi-VN" w:eastAsia="vi-VN" w:bidi="vi-VN"/>
        </w:rPr>
        <w:t>? tuổi</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Hiệu số phần bằng nhau là: 2 - 1 = 2 (phần)</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con khi tuổi con bằng lần tuổi mẹ là: 30 : 1 X 1 = 30 (tuổi)</w:t>
      </w:r>
    </w:p>
    <w:p>
      <w:pPr>
        <w:pStyle w:val="7"/>
        <w:keepNext w:val="0"/>
        <w:keepLines w:val="0"/>
        <w:widowControl w:val="0"/>
        <w:shd w:val="clear" w:color="auto" w:fill="auto"/>
        <w:bidi w:val="0"/>
        <w:spacing w:before="0" w:after="100" w:line="338" w:lineRule="auto"/>
        <w:ind w:left="0" w:right="0" w:firstLine="700"/>
        <w:jc w:val="left"/>
      </w:pPr>
      <w:r>
        <w:rPr>
          <w:color w:val="000000"/>
          <w:spacing w:val="0"/>
          <w:w w:val="100"/>
          <w:position w:val="0"/>
          <w:shd w:val="clear" w:color="auto" w:fill="auto"/>
          <w:lang w:val="vi-VN" w:eastAsia="vi-VN" w:bidi="vi-VN"/>
        </w:rPr>
        <w:t>Tuổi con hiện nay là: 5 + 5 = 10 (tuổi)</w:t>
      </w:r>
    </w:p>
    <w:p>
      <w:pPr>
        <w:pStyle w:val="7"/>
        <w:keepNext w:val="0"/>
        <w:keepLines w:val="0"/>
        <w:widowControl w:val="0"/>
        <w:shd w:val="clear" w:color="auto" w:fill="auto"/>
        <w:bidi w:val="0"/>
        <w:spacing w:before="0" w:after="240" w:line="338" w:lineRule="auto"/>
        <w:ind w:left="0" w:right="0" w:firstLine="700"/>
        <w:jc w:val="left"/>
      </w:pPr>
      <w:r>
        <w:rPr>
          <w:color w:val="000000"/>
          <w:spacing w:val="0"/>
          <w:w w:val="100"/>
          <w:position w:val="0"/>
          <w:shd w:val="clear" w:color="auto" w:fill="auto"/>
          <w:lang w:val="vi-VN" w:eastAsia="vi-VN" w:bidi="vi-VN"/>
        </w:rPr>
        <w:t>Thời gian từ nay cho đên khi tuôi con băng I lân tuôi mẹ là:</w:t>
      </w:r>
    </w:p>
    <w:p>
      <w:pPr>
        <w:pStyle w:val="7"/>
        <w:keepNext w:val="0"/>
        <w:keepLines w:val="0"/>
        <w:widowControl w:val="0"/>
        <w:shd w:val="clear" w:color="auto" w:fill="auto"/>
        <w:bidi w:val="0"/>
        <w:spacing w:before="0" w:after="0" w:line="338" w:lineRule="auto"/>
        <w:ind w:left="0" w:right="0" w:firstLine="0"/>
        <w:jc w:val="center"/>
      </w:pPr>
      <w:r>
        <w:rPr>
          <w:color w:val="000000"/>
          <w:spacing w:val="0"/>
          <w:w w:val="100"/>
          <w:position w:val="0"/>
          <w:shd w:val="clear" w:color="auto" w:fill="auto"/>
          <w:lang w:val="vi-VN" w:eastAsia="vi-VN" w:bidi="vi-VN"/>
        </w:rPr>
        <w:t>30 - 10 = 20 (năm).</w:t>
      </w:r>
    </w:p>
    <w:p>
      <w:pPr>
        <w:pStyle w:val="7"/>
        <w:keepNext w:val="0"/>
        <w:keepLines w:val="0"/>
        <w:widowControl w:val="0"/>
        <w:shd w:val="clear" w:color="auto" w:fill="auto"/>
        <w:bidi w:val="0"/>
        <w:spacing w:before="0" w:after="160" w:line="338" w:lineRule="auto"/>
        <w:ind w:left="0" w:right="0" w:firstLine="0"/>
        <w:jc w:val="left"/>
      </w:pPr>
      <w:r>
        <w:rPr>
          <w:color w:val="000000"/>
          <w:spacing w:val="0"/>
          <w:w w:val="100"/>
          <w:position w:val="0"/>
          <w:shd w:val="clear" w:color="auto" w:fill="auto"/>
          <w:lang w:val="vi-VN" w:eastAsia="vi-VN" w:bidi="vi-VN"/>
        </w:rPr>
        <w:t>Đáp số: 20 năm.</w:t>
      </w:r>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VD4: </w:t>
      </w:r>
      <w:r>
        <w:rPr>
          <w:color w:val="000000"/>
          <w:spacing w:val="0"/>
          <w:w w:val="100"/>
          <w:position w:val="0"/>
          <w:shd w:val="clear" w:color="auto" w:fill="auto"/>
          <w:lang w:val="vi-VN" w:eastAsia="vi-VN" w:bidi="vi-VN"/>
        </w:rPr>
        <w:t>Tuổi cháu kém tuổi chú là 30 tuối. Tuổi cháu bao nhiêu ngày thì tuổi chú bấy nhiêu tuần. Tính tuổi của mỗi nguời?</w:t>
      </w:r>
    </w:p>
    <w:p>
      <w:pPr>
        <w:pStyle w:val="7"/>
        <w:keepNext w:val="0"/>
        <w:keepLines w:val="0"/>
        <w:widowControl w:val="0"/>
        <w:shd w:val="clear" w:color="auto" w:fill="auto"/>
        <w:bidi w:val="0"/>
        <w:spacing w:before="0" w:after="0" w:line="338" w:lineRule="auto"/>
        <w:ind w:left="0" w:right="0" w:firstLine="0"/>
        <w:jc w:val="left"/>
      </w:pPr>
      <w:r>
        <w:rPr>
          <w:i/>
          <w:iCs/>
          <w:color w:val="000000"/>
          <w:spacing w:val="0"/>
          <w:w w:val="100"/>
          <w:position w:val="0"/>
          <w:shd w:val="clear" w:color="auto" w:fill="auto"/>
          <w:lang w:val="vi-VN" w:eastAsia="vi-VN" w:bidi="vi-VN"/>
        </w:rPr>
        <w:t>Hướng dẫn :</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cháu bao nhiêu ngày thì tuổi chú bấy nhiêu tuần, như vậy tuổi chú</w:t>
      </w:r>
    </w:p>
    <w:p>
      <w:pPr>
        <w:pStyle w:val="21"/>
        <w:keepNext w:val="0"/>
        <w:keepLines w:val="0"/>
        <w:widowControl w:val="0"/>
        <w:shd w:val="clear" w:color="auto" w:fill="auto"/>
        <w:tabs>
          <w:tab w:val="left" w:pos="1395"/>
          <w:tab w:val="left" w:pos="1780"/>
          <w:tab w:val="left" w:pos="2972"/>
          <w:tab w:val="left" w:pos="3344"/>
          <w:tab w:val="left" w:pos="3959"/>
          <w:tab w:val="left" w:pos="4521"/>
          <w:tab w:val="left" w:pos="5272"/>
          <w:tab w:val="left" w:pos="5641"/>
        </w:tabs>
        <w:bidi w:val="0"/>
        <w:spacing w:before="0" w:after="0" w:line="240" w:lineRule="auto"/>
        <w:ind w:left="0" w:right="0"/>
        <w:jc w:val="left"/>
      </w:pPr>
      <w:r>
        <w:rPr>
          <w:color w:val="000000"/>
          <w:spacing w:val="0"/>
          <w:w w:val="100"/>
          <w:position w:val="0"/>
          <w:shd w:val="clear" w:color="auto" w:fill="auto"/>
          <w:lang w:val="vi-VN" w:eastAsia="vi-VN" w:bidi="vi-VN"/>
        </w:rPr>
        <w:t>Á</w:t>
      </w:r>
      <w:r>
        <w:rPr>
          <w:color w:val="000000"/>
          <w:spacing w:val="0"/>
          <w:w w:val="100"/>
          <w:position w:val="0"/>
          <w:shd w:val="clear" w:color="auto" w:fill="auto"/>
          <w:lang w:val="vi-VN" w:eastAsia="vi-VN" w:bidi="vi-VN"/>
        </w:rPr>
        <w:tab/>
      </w:r>
      <w:r>
        <w:rPr>
          <w:color w:val="131C34"/>
          <w:spacing w:val="0"/>
          <w:w w:val="100"/>
          <w:position w:val="0"/>
          <w:shd w:val="clear" w:color="auto" w:fill="auto"/>
          <w:lang w:val="vi-VN" w:eastAsia="vi-VN" w:bidi="vi-VN"/>
        </w:rPr>
        <w:t xml:space="preserve">Â </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b w:val="0"/>
          <w:bCs w:val="0"/>
          <w:color w:val="000000"/>
          <w:spacing w:val="0"/>
          <w:w w:val="100"/>
          <w:position w:val="0"/>
          <w:sz w:val="9"/>
          <w:szCs w:val="9"/>
          <w:shd w:val="clear" w:color="auto" w:fill="auto"/>
          <w:lang w:val="vi-VN" w:eastAsia="vi-VN" w:bidi="vi-VN"/>
        </w:rPr>
        <w:t xml:space="preserve">1 </w:t>
      </w:r>
      <w:r>
        <w:rPr>
          <w:color w:val="000000"/>
          <w:spacing w:val="0"/>
          <w:w w:val="100"/>
          <w:position w:val="0"/>
          <w:shd w:val="clear" w:color="auto" w:fill="auto"/>
          <w:lang w:val="vi-VN" w:eastAsia="vi-VN" w:bidi="vi-VN"/>
        </w:rPr>
        <w:t xml:space="preserve">r </w:t>
      </w:r>
      <w:r>
        <w:rPr>
          <w:b w:val="0"/>
          <w:bCs w:val="0"/>
          <w:color w:val="000000"/>
          <w:spacing w:val="0"/>
          <w:w w:val="100"/>
          <w:position w:val="0"/>
          <w:sz w:val="9"/>
          <w:szCs w:val="9"/>
          <w:shd w:val="clear" w:color="auto" w:fill="auto"/>
          <w:lang w:val="vi-VN" w:eastAsia="vi-VN" w:bidi="vi-VN"/>
        </w:rPr>
        <w:t>1</w:t>
      </w:r>
      <w:r>
        <w:rPr>
          <w:b w:val="0"/>
          <w:bCs w:val="0"/>
          <w:color w:val="000000"/>
          <w:spacing w:val="0"/>
          <w:w w:val="100"/>
          <w:position w:val="0"/>
          <w:sz w:val="9"/>
          <w:szCs w:val="9"/>
          <w:shd w:val="clear" w:color="auto" w:fill="auto"/>
          <w:lang w:val="vi-VN" w:eastAsia="vi-VN" w:bidi="vi-VN"/>
        </w:rPr>
        <w:tab/>
      </w:r>
      <w:r>
        <w:rPr>
          <w:color w:val="000000"/>
          <w:spacing w:val="0"/>
          <w:w w:val="100"/>
          <w:position w:val="0"/>
          <w:shd w:val="clear" w:color="auto" w:fill="auto"/>
          <w:lang w:val="vi-VN" w:eastAsia="vi-VN" w:bidi="vi-VN"/>
        </w:rPr>
        <w:t>Ả •</w:t>
      </w:r>
      <w:r>
        <w:rPr>
          <w:color w:val="000000"/>
          <w:spacing w:val="0"/>
          <w:w w:val="100"/>
          <w:position w:val="0"/>
          <w:shd w:val="clear" w:color="auto" w:fill="auto"/>
          <w:lang w:val="vi-VN" w:eastAsia="vi-VN" w:bidi="vi-VN"/>
        </w:rPr>
        <w:tab/>
      </w:r>
      <w:r>
        <w:rPr>
          <w:b w:val="0"/>
          <w:bCs w:val="0"/>
          <w:color w:val="000000"/>
          <w:spacing w:val="0"/>
          <w:w w:val="100"/>
          <w:position w:val="0"/>
          <w:sz w:val="9"/>
          <w:szCs w:val="9"/>
          <w:shd w:val="clear" w:color="auto" w:fill="auto"/>
          <w:lang w:val="vi-VN" w:eastAsia="vi-VN" w:bidi="vi-VN"/>
        </w:rPr>
        <w:t xml:space="preserve">1 </w:t>
      </w:r>
      <w:r>
        <w:rPr>
          <w:color w:val="000000"/>
          <w:spacing w:val="0"/>
          <w:w w:val="100"/>
          <w:position w:val="0"/>
          <w:shd w:val="clear" w:color="auto" w:fill="auto"/>
          <w:lang w:val="vi-VN" w:eastAsia="vi-VN" w:bidi="vi-VN"/>
        </w:rPr>
        <w:t>7</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b w:val="0"/>
          <w:bCs w:val="0"/>
          <w:color w:val="000000"/>
          <w:spacing w:val="0"/>
          <w:w w:val="100"/>
          <w:position w:val="0"/>
          <w:sz w:val="9"/>
          <w:szCs w:val="9"/>
          <w:shd w:val="clear" w:color="auto" w:fill="auto"/>
          <w:lang w:val="vi-VN" w:eastAsia="vi-VN" w:bidi="vi-VN"/>
        </w:rPr>
        <w:t xml:space="preserve">1 </w:t>
      </w:r>
      <w:r>
        <w:rPr>
          <w:b w:val="0"/>
          <w:bCs w:val="0"/>
          <w:color w:val="000000"/>
          <w:spacing w:val="0"/>
          <w:w w:val="100"/>
          <w:position w:val="0"/>
          <w:sz w:val="9"/>
          <w:szCs w:val="9"/>
          <w:shd w:val="clear" w:color="auto" w:fill="auto"/>
          <w:lang w:val="en-US" w:eastAsia="en-US" w:bidi="en-US"/>
        </w:rPr>
        <w:t xml:space="preserve">I </w:t>
      </w:r>
      <w:r>
        <w:rPr>
          <w:color w:val="000000"/>
          <w:spacing w:val="0"/>
          <w:w w:val="100"/>
          <w:position w:val="0"/>
          <w:shd w:val="clear" w:color="auto" w:fill="auto"/>
          <w:lang w:val="vi-VN" w:eastAsia="vi-VN" w:bidi="vi-VN"/>
        </w:rPr>
        <w:t>X</w:t>
      </w:r>
      <w:r>
        <w:rPr>
          <w:color w:val="000000"/>
          <w:spacing w:val="0"/>
          <w:w w:val="100"/>
          <w:position w:val="0"/>
          <w:shd w:val="clear" w:color="auto" w:fill="auto"/>
          <w:lang w:val="vi-VN" w:eastAsia="vi-VN" w:bidi="vi-VN"/>
        </w:rPr>
        <w:tab/>
      </w:r>
      <w:r>
        <w:rPr>
          <w:color w:val="131C34"/>
          <w:spacing w:val="0"/>
          <w:w w:val="100"/>
          <w:position w:val="0"/>
          <w:shd w:val="clear" w:color="auto" w:fill="auto"/>
          <w:lang w:val="vi-VN" w:eastAsia="vi-VN" w:bidi="vi-VN"/>
        </w:rPr>
        <w:t xml:space="preserve">Ả </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b w:val="0"/>
          <w:bCs w:val="0"/>
          <w:color w:val="000000"/>
          <w:spacing w:val="0"/>
          <w:w w:val="100"/>
          <w:position w:val="0"/>
          <w:sz w:val="9"/>
          <w:szCs w:val="9"/>
          <w:shd w:val="clear" w:color="auto" w:fill="auto"/>
          <w:lang w:val="vi-VN" w:eastAsia="vi-VN" w:bidi="vi-VN"/>
        </w:rPr>
        <w:t xml:space="preserve">1 </w:t>
      </w:r>
      <w:r>
        <w:rPr>
          <w:color w:val="000000"/>
          <w:spacing w:val="0"/>
          <w:w w:val="100"/>
          <w:position w:val="0"/>
          <w:shd w:val="clear" w:color="auto" w:fill="auto"/>
          <w:lang w:val="vi-VN" w:eastAsia="vi-VN" w:bidi="vi-VN"/>
        </w:rPr>
        <w:t>7</w:t>
      </w:r>
    </w:p>
    <w:p>
      <w:pPr>
        <w:pStyle w:val="7"/>
        <w:keepNext w:val="0"/>
        <w:keepLines w:val="0"/>
        <w:widowControl w:val="0"/>
        <w:shd w:val="clear" w:color="auto" w:fill="auto"/>
        <w:bidi w:val="0"/>
        <w:spacing w:before="0" w:after="240" w:line="180" w:lineRule="auto"/>
        <w:ind w:left="0" w:right="0" w:firstLine="0"/>
        <w:jc w:val="left"/>
      </w:pPr>
      <w:r>
        <w:rPr>
          <w:color w:val="000000"/>
          <w:spacing w:val="0"/>
          <w:w w:val="100"/>
          <w:position w:val="0"/>
          <w:shd w:val="clear" w:color="auto" w:fill="auto"/>
          <w:lang w:val="vi-VN" w:eastAsia="vi-VN" w:bidi="vi-VN"/>
        </w:rPr>
        <w:t>gâp 7 lân tuôi cháu hay tuôi cháu băng ệ lân tuôi chú.</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 Ta có sơ đồ biểu thị mối quan hệ về tuổi chú và cháu là:</w:t>
      </w:r>
    </w:p>
    <w:p>
      <w:pPr>
        <w:pStyle w:val="7"/>
        <w:keepNext w:val="0"/>
        <w:keepLines w:val="0"/>
        <w:widowControl w:val="0"/>
        <w:shd w:val="clear" w:color="auto" w:fill="auto"/>
        <w:tabs>
          <w:tab w:val="left" w:leader="hyphen" w:pos="2529"/>
          <w:tab w:val="left" w:pos="3959"/>
        </w:tabs>
        <w:bidi w:val="0"/>
        <w:spacing w:before="0" w:after="0" w:line="338" w:lineRule="auto"/>
        <w:ind w:left="0" w:right="0" w:firstLine="700"/>
        <w:jc w:val="left"/>
      </w:pPr>
      <w:r>
        <w:rPr>
          <w:color w:val="000000"/>
          <w:spacing w:val="0"/>
          <w:w w:val="100"/>
          <w:position w:val="0"/>
          <w:shd w:val="clear" w:color="auto" w:fill="auto"/>
          <w:lang w:val="vi-VN" w:eastAsia="vi-VN" w:bidi="vi-VN"/>
        </w:rPr>
        <w:t>Tuổi cháu: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30 tuối.</w:t>
      </w:r>
    </w:p>
    <w:p>
      <w:pPr>
        <w:pStyle w:val="19"/>
        <w:keepNext/>
        <w:keepLines/>
        <w:widowControl w:val="0"/>
        <w:shd w:val="clear" w:color="auto" w:fill="auto"/>
        <w:tabs>
          <w:tab w:val="left" w:leader="hyphen" w:pos="2529"/>
          <w:tab w:val="left" w:leader="hyphen" w:pos="3263"/>
          <w:tab w:val="left" w:leader="hyphen" w:pos="3959"/>
          <w:tab w:val="left" w:leader="hyphen" w:pos="5641"/>
        </w:tabs>
        <w:bidi w:val="0"/>
        <w:spacing w:before="0" w:after="160" w:line="240" w:lineRule="auto"/>
        <w:ind w:left="0" w:right="0"/>
        <w:jc w:val="left"/>
      </w:pPr>
      <w:bookmarkStart w:id="3" w:name="bookmark7"/>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 chú: </w:t>
      </w:r>
      <w:r>
        <w:rPr>
          <w:color w:val="000000"/>
          <w:spacing w:val="0"/>
          <w:w w:val="100"/>
          <w:position w:val="0"/>
          <w:shd w:val="clear" w:color="auto" w:fill="auto"/>
          <w:lang w:val="vi-VN" w:eastAsia="vi-VN" w:bidi="vi-VN"/>
        </w:rPr>
        <w:t>j</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.p</w:t>
      </w:r>
      <w:r>
        <w:rPr>
          <w:color w:val="000000"/>
          <w:spacing w:val="0"/>
          <w:w w:val="100"/>
          <w:position w:val="0"/>
          <w:shd w:val="clear" w:color="auto" w:fill="auto"/>
          <w:lang w:val="vi-VN" w:eastAsia="vi-VN" w:bidi="vi-VN"/>
        </w:rPr>
        <w:tab/>
      </w:r>
      <w:r>
        <w:rPr>
          <w:color w:val="131C34"/>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131C34"/>
          <w:spacing w:val="0"/>
          <w:w w:val="100"/>
          <w:position w:val="0"/>
          <w:shd w:val="clear" w:color="auto" w:fill="auto"/>
          <w:lang w:val="vi-VN" w:eastAsia="vi-VN" w:bidi="vi-VN"/>
        </w:rPr>
        <w:t>^1</w:t>
      </w:r>
      <w:bookmarkEnd w:id="3"/>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Hiệu số phần bằng nhau là: 7 - 1 = 6 (phần)</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của cháu là: 30 : 6 X 1 = 5 (tuồi).</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Tuổi của chú là: 5 X 7 = 35 (tuổi) .</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Đáp số: cháu: 5 tuổi, chú: 35 tuổi.</w:t>
      </w:r>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VD5: </w:t>
      </w:r>
      <w:r>
        <w:rPr>
          <w:color w:val="000000"/>
          <w:spacing w:val="0"/>
          <w:w w:val="100"/>
          <w:position w:val="0"/>
          <w:shd w:val="clear" w:color="auto" w:fill="auto"/>
          <w:lang w:val="vi-VN" w:eastAsia="vi-VN" w:bidi="vi-VN"/>
        </w:rPr>
        <w:t>Tuổi ông hơn tuổi cháu là 66 tuổi, biết rằng tuổi ông bao nhiêu năm thì tuổi cháu bấy nhiêu tháng. Tính tuổi của mỗi người?</w:t>
      </w:r>
    </w:p>
    <w:p>
      <w:pPr>
        <w:pStyle w:val="7"/>
        <w:keepNext w:val="0"/>
        <w:keepLines w:val="0"/>
        <w:widowControl w:val="0"/>
        <w:shd w:val="clear" w:color="auto" w:fill="auto"/>
        <w:bidi w:val="0"/>
        <w:spacing w:before="0" w:after="0" w:line="338" w:lineRule="auto"/>
        <w:ind w:left="0" w:right="0" w:firstLine="0"/>
        <w:jc w:val="left"/>
      </w:pPr>
      <w:r>
        <w:rPr>
          <w:i/>
          <w:iCs/>
          <w:color w:val="000000"/>
          <w:spacing w:val="0"/>
          <w:w w:val="100"/>
          <w:position w:val="0"/>
          <w:shd w:val="clear" w:color="auto" w:fill="auto"/>
          <w:lang w:val="vi-VN" w:eastAsia="vi-VN" w:bidi="vi-VN"/>
        </w:rPr>
        <w:t>Hưởng dan :</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ông bao nhiêu năm thì tuổi cháu bấy nhiêu tháng mà 1 năm có 12 tháng như vậy tuổi ông gấp 12 lần tuổi cháu, ta có sơ đồ biểu thị tuổi của hai ông cháu là:</w:t>
      </w:r>
    </w:p>
    <w:p>
      <w:pPr>
        <w:pStyle w:val="7"/>
        <w:keepNext w:val="0"/>
        <w:keepLines w:val="0"/>
        <w:widowControl w:val="0"/>
        <w:shd w:val="clear" w:color="auto" w:fill="auto"/>
        <w:tabs>
          <w:tab w:val="left" w:leader="hyphen" w:pos="2529"/>
          <w:tab w:val="left" w:pos="5033"/>
        </w:tabs>
        <w:bidi w:val="0"/>
        <w:spacing w:before="0" w:after="0" w:line="338" w:lineRule="auto"/>
        <w:ind w:left="0" w:right="0" w:firstLine="720"/>
        <w:jc w:val="left"/>
      </w:pPr>
      <w:r>
        <w:rPr>
          <w:color w:val="000000"/>
          <w:spacing w:val="0"/>
          <w:w w:val="100"/>
          <w:position w:val="0"/>
          <w:shd w:val="clear" w:color="auto" w:fill="auto"/>
          <w:lang w:val="vi-VN" w:eastAsia="vi-VN" w:bidi="vi-VN"/>
        </w:rPr>
        <w:t>Tuổi cháu: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66 tuồi.</w:t>
      </w:r>
    </w:p>
    <w:p>
      <w:pPr>
        <w:pStyle w:val="19"/>
        <w:keepNext/>
        <w:keepLines/>
        <w:widowControl w:val="0"/>
        <w:shd w:val="clear" w:color="auto" w:fill="auto"/>
        <w:tabs>
          <w:tab w:val="left" w:leader="hyphen" w:pos="2529"/>
          <w:tab w:val="left" w:leader="hyphen" w:pos="3550"/>
          <w:tab w:val="left" w:leader="hyphen" w:pos="3959"/>
          <w:tab w:val="left" w:leader="hyphen" w:pos="4521"/>
          <w:tab w:val="left" w:leader="hyphen" w:pos="6689"/>
          <w:tab w:val="left" w:leader="hyphen" w:pos="7214"/>
          <w:tab w:val="left" w:leader="hyphen" w:pos="7733"/>
        </w:tabs>
        <w:bidi w:val="0"/>
        <w:spacing w:before="0" w:after="80" w:line="240" w:lineRule="auto"/>
        <w:ind w:left="0" w:right="0" w:firstLine="720"/>
        <w:jc w:val="left"/>
      </w:pPr>
      <w:bookmarkStart w:id="4" w:name="bookmark9"/>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 ông: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bookmarkEnd w:id="4"/>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Hiệu số phần bằng nhau là: 12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11 (phần)</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Tuổi của cháu là: 66: ( 12 - 1 ) X 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6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Tuổi của ông là: 6 + 66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72 (tuổi).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Đáp số: cháu: 6 tuổi, Ông: 72 tuổi.</w:t>
      </w:r>
    </w:p>
    <w:p>
      <w:pPr>
        <w:pStyle w:val="7"/>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vi-VN" w:eastAsia="vi-VN" w:bidi="vi-VN"/>
        </w:rPr>
        <w:t>Bài tập tự luyện</w:t>
      </w:r>
    </w:p>
    <w:p>
      <w:pPr>
        <w:pStyle w:val="7"/>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Cha hơn con 36 tuồi. Tìm tuồi của mỗi người? Biết 5 năm trước đây tuổi cha gấp 5 lần tuổi con.</w:t>
      </w:r>
    </w:p>
    <w:p>
      <w:pPr>
        <w:pStyle w:val="7"/>
        <w:keepNext w:val="0"/>
        <w:keepLines w:val="0"/>
        <w:widowControl w:val="0"/>
        <w:shd w:val="clear" w:color="auto" w:fill="auto"/>
        <w:bidi w:val="0"/>
        <w:spacing w:before="0" w:after="0" w:line="322"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Tuổi con bằng I lần tuổi mẹ. Mẹ hơn con 24 tuổi. Hỏi mỗi người bao nhiêu tuổi?</w:t>
      </w:r>
    </w:p>
    <w:p>
      <w:pPr>
        <w:pStyle w:val="7"/>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Năm nay con 11 tuổi. Mẹ hơn con 24 tuổi. Hỏi mấy năm nữa tuổi mẹ gấp 3 lần tuổi con?</w:t>
      </w:r>
    </w:p>
    <w:p>
      <w:pPr>
        <w:pStyle w:val="7"/>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Năm nay chú hơn cháu 24 tuôi. Hói 10 năm nữa cháu kém chú bao nhiêu tuổi?</w:t>
      </w:r>
    </w:p>
    <w:p>
      <w:pPr>
        <w:pStyle w:val="7"/>
        <w:keepNext w:val="0"/>
        <w:keepLines w:val="0"/>
        <w:widowControl w:val="0"/>
        <w:shd w:val="clear" w:color="auto" w:fill="auto"/>
        <w:bidi w:val="0"/>
        <w:spacing w:before="0" w:after="120" w:line="259" w:lineRule="auto"/>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Năm nay chú hơn tổng số tuổi của hai cháu là 21 tuổi. Hỏi sau bao nhiêu năm nữa thì tổng số tuồi của hai cháu bàng tuổi chú?</w:t>
      </w:r>
    </w:p>
    <w:p>
      <w:pPr>
        <w:pStyle w:val="17"/>
        <w:keepNext/>
        <w:keepLines/>
        <w:widowControl w:val="0"/>
        <w:shd w:val="clear" w:color="auto" w:fill="auto"/>
        <w:bidi w:val="0"/>
        <w:spacing w:before="0" w:after="520" w:line="240" w:lineRule="auto"/>
        <w:ind w:left="0" w:right="0" w:firstLine="0"/>
        <w:jc w:val="center"/>
      </w:pPr>
      <w:bookmarkStart w:id="5" w:name="bookmark11"/>
      <w:r>
        <w:rPr>
          <w:spacing w:val="0"/>
          <w:w w:val="100"/>
          <w:position w:val="0"/>
          <w:shd w:val="clear" w:color="auto" w:fill="auto"/>
          <w:lang w:val="vi-VN" w:eastAsia="vi-VN" w:bidi="vi-VN"/>
        </w:rPr>
        <w:t>Loại 2. Phải giải một bài toán phụ đế tìm hiệu số tuổi cùa hai nguôi</w:t>
      </w:r>
      <w:bookmarkEnd w:id="5"/>
    </w:p>
    <w:p>
      <w:pPr>
        <w:pStyle w:val="7"/>
        <w:keepNext w:val="0"/>
        <w:keepLines w:val="0"/>
        <w:widowControl w:val="0"/>
        <w:shd w:val="clear" w:color="auto" w:fill="auto"/>
        <w:bidi w:val="0"/>
        <w:spacing w:before="0" w:after="400" w:line="334" w:lineRule="auto"/>
        <w:ind w:left="0" w:right="0" w:firstLine="0"/>
        <w:jc w:val="left"/>
      </w:pPr>
      <w:r>
        <w:rPr>
          <w:color w:val="000000"/>
          <w:spacing w:val="0"/>
          <w:w w:val="100"/>
          <w:position w:val="0"/>
          <w:shd w:val="clear" w:color="auto" w:fill="auto"/>
          <w:lang w:val="vi-VN" w:eastAsia="vi-VN" w:bidi="vi-VN"/>
        </w:rPr>
        <w:t>Bài toán phải giải qua một bài toán trung gian để tìm hiệu số tuổi của hai nguời mới đưa về dạng tìm hai số biết hiệu và tỉ số của hai số đó.</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VD1: </w:t>
      </w:r>
      <w:r>
        <w:rPr>
          <w:color w:val="000000"/>
          <w:spacing w:val="0"/>
          <w:w w:val="100"/>
          <w:position w:val="0"/>
          <w:shd w:val="clear" w:color="auto" w:fill="auto"/>
          <w:lang w:val="vi-VN" w:eastAsia="vi-VN" w:bidi="vi-VN"/>
        </w:rPr>
        <w:t>Cách đây hai năm tuổi cha gấp 4 lần tuổi con. Hãy tính tuổi cúa mỗi người khi tuồi cha gấp 3 lần tuổi con (Biết tổng số tuổi của hai cha con lúc cách đây 2 năm là 50 tuổi.)</w:t>
      </w:r>
    </w:p>
    <w:p>
      <w:pPr>
        <w:pStyle w:val="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Ta có sơ đồ biểu thị tuổi cha và tuổi con cách đây 2 năm:</w:t>
      </w:r>
    </w:p>
    <w:p>
      <w:pPr>
        <w:pStyle w:val="7"/>
        <w:keepNext w:val="0"/>
        <w:keepLines w:val="0"/>
        <w:widowControl w:val="0"/>
        <w:shd w:val="clear" w:color="auto" w:fill="auto"/>
        <w:tabs>
          <w:tab w:val="left" w:leader="hyphen" w:pos="2683"/>
          <w:tab w:val="left" w:pos="5575"/>
        </w:tabs>
        <w:bidi w:val="0"/>
        <w:spacing w:before="0" w:after="0"/>
        <w:ind w:left="0" w:right="0" w:firstLine="70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1</w:t>
      </w:r>
      <w:r>
        <w:rPr>
          <w:color w:val="000000"/>
          <w:spacing w:val="0"/>
          <w:w w:val="100"/>
          <w:position w:val="0"/>
          <w:shd w:val="clear" w:color="auto" w:fill="auto"/>
          <w:lang w:val="en-US" w:eastAsia="en-US" w:bidi="en-US"/>
        </w:rPr>
        <w:tab/>
      </w:r>
      <w:r>
        <w:rPr>
          <w:color w:val="000000"/>
          <w:spacing w:val="0"/>
          <w:w w:val="100"/>
          <w:position w:val="0"/>
          <w:shd w:val="clear" w:color="auto" w:fill="auto"/>
          <w:lang w:val="en-US" w:eastAsia="en-US" w:bidi="en-US"/>
        </w:rPr>
        <w:t>n</w:t>
      </w:r>
    </w:p>
    <w:p>
      <w:pPr>
        <w:pStyle w:val="7"/>
        <w:keepNext w:val="0"/>
        <w:keepLines w:val="0"/>
        <w:widowControl w:val="0"/>
        <w:shd w:val="clear" w:color="auto" w:fill="auto"/>
        <w:tabs>
          <w:tab w:val="left" w:leader="dot" w:pos="2683"/>
          <w:tab w:val="right" w:leader="dot" w:pos="3587"/>
          <w:tab w:val="left" w:leader="dot" w:pos="4250"/>
          <w:tab w:val="right" w:leader="dot" w:pos="5193"/>
          <w:tab w:val="left" w:pos="5575"/>
        </w:tabs>
        <w:bidi w:val="0"/>
        <w:spacing w:before="0" w:after="0"/>
        <w:ind w:left="0" w:right="0" w:firstLine="700"/>
        <w:jc w:val="left"/>
      </w:pPr>
      <w:r>
        <w:rPr>
          <w:color w:val="000000"/>
          <w:spacing w:val="0"/>
          <w:w w:val="100"/>
          <w:position w:val="0"/>
          <w:shd w:val="clear" w:color="auto" w:fill="auto"/>
          <w:lang w:val="vi-VN" w:eastAsia="vi-VN" w:bidi="vi-VN"/>
        </w:rPr>
        <w:t>Tuổi cha: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 xml:space="preserve">J </w:t>
      </w:r>
      <w:r>
        <w:rPr>
          <w:color w:val="000000"/>
          <w:spacing w:val="0"/>
          <w:w w:val="100"/>
          <w:position w:val="0"/>
          <w:shd w:val="clear" w:color="auto" w:fill="auto"/>
          <w:vertAlign w:val="superscript"/>
          <w:lang w:val="vi-VN" w:eastAsia="vi-VN" w:bidi="vi-VN"/>
        </w:rPr>
        <w:t>50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Tổng số phần bằng nhau là: 1 + 4 = 5 (phần)</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con cách đây 2 năm là : 50 : 5 X 1 = 10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cha cách đây 2 năm là: 10 X 4 = 40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Khi đó cha hơn con số tuổi là: 40 - 10 = 30 (tuồi)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Vì hiệu số tuổi của cha con không thay đổi theo thời gian nên ta có sơ đồ biểu thị về tuổi cha và tuồi con khi tuổi cha gấp ba lần tuổi con:</w:t>
      </w:r>
    </w:p>
    <w:p>
      <w:pPr>
        <w:pStyle w:val="7"/>
        <w:keepNext w:val="0"/>
        <w:keepLines w:val="0"/>
        <w:widowControl w:val="0"/>
        <w:shd w:val="clear" w:color="auto" w:fill="auto"/>
        <w:tabs>
          <w:tab w:val="left" w:leader="hyphen" w:pos="2959"/>
          <w:tab w:val="left" w:pos="3663"/>
        </w:tabs>
        <w:bidi w:val="0"/>
        <w:spacing w:before="0" w:after="100" w:line="240" w:lineRule="auto"/>
        <w:ind w:left="0" w:right="0" w:firstLine="72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30 tuổi</w:t>
      </w:r>
    </w:p>
    <w:p>
      <w:pPr>
        <w:pStyle w:val="7"/>
        <w:keepNext w:val="0"/>
        <w:keepLines w:val="0"/>
        <w:widowControl w:val="0"/>
        <w:shd w:val="clear" w:color="auto" w:fill="auto"/>
        <w:tabs>
          <w:tab w:val="left" w:leader="hyphen" w:pos="2959"/>
          <w:tab w:val="left" w:leader="hyphen" w:pos="3663"/>
        </w:tabs>
        <w:bidi w:val="0"/>
        <w:spacing w:before="0" w:after="100" w:line="240" w:lineRule="auto"/>
        <w:ind w:left="0" w:right="0" w:firstLine="720"/>
        <w:jc w:val="left"/>
      </w:pPr>
      <w:r>
        <w:rPr>
          <w:color w:val="000000"/>
          <w:spacing w:val="0"/>
          <w:w w:val="100"/>
          <w:position w:val="0"/>
          <w:shd w:val="clear" w:color="auto" w:fill="auto"/>
          <w:lang w:val="vi-VN" w:eastAsia="vi-VN" w:bidi="vi-VN"/>
        </w:rPr>
        <w:t>Tuổi cha: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4’</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H</w:t>
      </w:r>
      <w:r>
        <w:rPr>
          <w:color w:val="000000"/>
          <w:spacing w:val="0"/>
          <w:w w:val="100"/>
          <w:position w:val="0"/>
          <w:shd w:val="clear" w:color="auto" w:fill="auto"/>
          <w:lang w:val="vi-VN" w:eastAsia="vi-VN" w:bidi="vi-VN"/>
        </w:rPr>
        <w:t>—</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Hiệu số phần bàng nhau là: 3-1=2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con khi tuối cha gấp ba lần tuổi con là: 30 : 2 X 1 = 15 (tuối).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của cha lúc bấy giờ là: 15 X 3 = 45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cha: 45 tuồi, con: 15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VD2: </w:t>
      </w:r>
      <w:r>
        <w:rPr>
          <w:color w:val="000000"/>
          <w:spacing w:val="0"/>
          <w:w w:val="100"/>
          <w:position w:val="0"/>
          <w:shd w:val="clear" w:color="auto" w:fill="auto"/>
          <w:lang w:val="vi-VN" w:eastAsia="vi-VN" w:bidi="vi-VN"/>
        </w:rPr>
        <w:t>Cách đây 8 năm tuổi mẹ gấp 7 lần tuổi con và tổng số tuổi của hai mẹ con lúc đó bàng 32 tuổi. Hỏi sau mấy năm nữa thì tuổi mẹ gấp 2 lần tuồi con?</w:t>
      </w:r>
    </w:p>
    <w:p>
      <w:pPr>
        <w:pStyle w:val="7"/>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shd w:val="clear" w:color="auto" w:fill="auto"/>
          <w:lang w:val="vi-VN" w:eastAsia="vi-VN" w:bidi="vi-VN"/>
        </w:rPr>
        <w:t>Hưởng dẫn :</w:t>
      </w:r>
    </w:p>
    <w:p>
      <w:pPr>
        <w:pStyle w:val="7"/>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vi-VN" w:eastAsia="vi-VN" w:bidi="vi-VN"/>
        </w:rPr>
        <w:t>Ta có sơ đồ biểu thị tuổi mẹ và tuổi con cách đây 8 năm:</w:t>
      </w:r>
    </w:p>
    <w:p>
      <w:pPr>
        <w:pStyle w:val="7"/>
        <w:keepNext w:val="0"/>
        <w:keepLines w:val="0"/>
        <w:widowControl w:val="0"/>
        <w:shd w:val="clear" w:color="auto" w:fill="auto"/>
        <w:tabs>
          <w:tab w:val="left" w:leader="hyphen" w:pos="2683"/>
        </w:tabs>
        <w:bidi w:val="0"/>
        <w:spacing w:before="0" w:after="0" w:line="240" w:lineRule="auto"/>
        <w:ind w:left="700" w:right="0" w:firstLine="20"/>
        <w:jc w:val="left"/>
        <w:rPr>
          <w:sz w:val="36"/>
          <w:szCs w:val="36"/>
        </w:rPr>
      </w:pPr>
      <w:r>
        <mc:AlternateContent>
          <mc:Choice Requires="wps">
            <w:drawing>
              <wp:anchor distT="0" distB="0" distL="114300" distR="114300" simplePos="0" relativeHeight="251660288" behindDoc="0" locked="0" layoutInCell="1" allowOverlap="1">
                <wp:simplePos x="0" y="0"/>
                <wp:positionH relativeFrom="page">
                  <wp:posOffset>5782310</wp:posOffset>
                </wp:positionH>
                <wp:positionV relativeFrom="paragraph">
                  <wp:posOffset>101600</wp:posOffset>
                </wp:positionV>
                <wp:extent cx="415925" cy="16256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15925" cy="16256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32 tuôi</w:t>
                            </w:r>
                          </w:p>
                        </w:txbxContent>
                      </wps:txbx>
                      <wps:bodyPr wrap="none" lIns="0" tIns="0" rIns="0" bIns="0">
                        <a:noAutofit/>
                      </wps:bodyPr>
                    </wps:wsp>
                  </a:graphicData>
                </a:graphic>
              </wp:anchor>
            </w:drawing>
          </mc:Choice>
          <mc:Fallback>
            <w:pict>
              <v:shape id="Shape 1" o:spid="_x0000_s1026" o:spt="202" type="#_x0000_t202" style="position:absolute;left:0pt;margin-left:455.3pt;margin-top:8pt;height:12.8pt;width:32.7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v7+g41QAAAAkB&#10;AAAPAAAAAAAAAAEAIAAAACIAAABkcnMvZG93bnJldi54bWxQSwECFAAUAAAACACHTuJAI4JoS6wB&#10;AABvAwAADgAAAAAAAAABACAAAAAkAQAAZHJzL2Uyb0RvYy54bWxQSwUGAAAAAAYABgBZAQAAQgUA&#10;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32 tuôi</w:t>
                      </w:r>
                    </w:p>
                  </w:txbxContent>
                </v:textbox>
                <w10:wrap type="square" side="left"/>
              </v:shape>
            </w:pict>
          </mc:Fallback>
        </mc:AlternateContent>
      </w:r>
      <w:r>
        <w:rPr>
          <w:color w:val="000000"/>
          <w:spacing w:val="0"/>
          <w:w w:val="100"/>
          <w:position w:val="0"/>
          <w:sz w:val="26"/>
          <w:szCs w:val="26"/>
          <w:shd w:val="clear" w:color="auto" w:fill="auto"/>
          <w:lang w:val="vi-VN" w:eastAsia="vi-VN" w:bidi="vi-VN"/>
        </w:rPr>
        <w:t xml:space="preserve">Tuổi </w:t>
      </w:r>
      <w:r>
        <w:rPr>
          <w:color w:val="000000"/>
          <w:spacing w:val="0"/>
          <w:w w:val="100"/>
          <w:position w:val="0"/>
          <w:sz w:val="26"/>
          <w:szCs w:val="26"/>
          <w:shd w:val="clear" w:color="auto" w:fill="auto"/>
          <w:lang w:val="en-US" w:eastAsia="en-US" w:bidi="en-US"/>
        </w:rPr>
        <w:t xml:space="preserve">con: </w:t>
      </w:r>
      <w:r>
        <w:rPr>
          <w:color w:val="000000"/>
          <w:spacing w:val="0"/>
          <w:w w:val="100"/>
          <w:position w:val="0"/>
          <w:sz w:val="26"/>
          <w:szCs w:val="26"/>
          <w:shd w:val="clear" w:color="auto" w:fill="auto"/>
          <w:lang w:val="vi-VN" w:eastAsia="vi-VN" w:bidi="vi-VN"/>
        </w:rPr>
        <w:t>I</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9"/>
        <w:keepNext w:val="0"/>
        <w:keepLines w:val="0"/>
        <w:widowControl w:val="0"/>
        <w:shd w:val="clear" w:color="auto" w:fill="auto"/>
        <w:tabs>
          <w:tab w:val="left" w:leader="hyphen" w:pos="2683"/>
          <w:tab w:val="left" w:leader="hyphen" w:pos="3319"/>
          <w:tab w:val="left" w:leader="hyphen" w:pos="4032"/>
          <w:tab w:val="left" w:leader="hyphen" w:pos="4745"/>
          <w:tab w:val="left" w:leader="hyphen" w:pos="5575"/>
          <w:tab w:val="left" w:leader="hyphen" w:pos="6156"/>
          <w:tab w:val="left" w:leader="hyphen" w:pos="6862"/>
        </w:tabs>
        <w:bidi w:val="0"/>
        <w:spacing w:before="0" w:after="100" w:line="240" w:lineRule="auto"/>
        <w:ind w:left="700" w:right="0" w:firstLine="20"/>
        <w:jc w:val="left"/>
      </w:pPr>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 mẹ: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bidi w:val="0"/>
        <w:spacing w:before="0" w:after="100"/>
        <w:ind w:left="700" w:right="0" w:firstLine="20"/>
        <w:jc w:val="left"/>
      </w:pPr>
      <w:r>
        <w:rPr>
          <w:color w:val="000000"/>
          <w:spacing w:val="0"/>
          <w:w w:val="100"/>
          <w:position w:val="0"/>
          <w:shd w:val="clear" w:color="auto" w:fill="auto"/>
          <w:lang w:val="vi-VN" w:eastAsia="vi-VN" w:bidi="vi-VN"/>
        </w:rPr>
        <w:t>Tổng số phần bằng nhau là: 1 + 7 = 8 (phần) Tuổi con cách đây 8 năm là: 32 : 8 = 4 (tuổi) Tuổi mẹ cách đây 8 năm là: 4 X 7 = 28 (tuổi) Mẹ hơn con số tuổi là: 28 - 4 = 24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con hiện nay là: 4 + 8=12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Vì hiệu số tuồi của hai mẹ con không thay đổi theo thời gian nên ta có so đồ biểu thị tuổi mẹ và tuổi con khi tuồi mẹ gấp 2 lần tuổi con là:</w:t>
      </w:r>
    </w:p>
    <w:p>
      <w:pPr>
        <w:pStyle w:val="7"/>
        <w:keepNext w:val="0"/>
        <w:keepLines w:val="0"/>
        <w:widowControl w:val="0"/>
        <w:shd w:val="clear" w:color="auto" w:fill="auto"/>
        <w:tabs>
          <w:tab w:val="left" w:leader="hyphen" w:pos="3821"/>
          <w:tab w:val="left" w:pos="4685"/>
        </w:tabs>
        <w:bidi w:val="0"/>
        <w:spacing w:before="0" w:after="0" w:line="334" w:lineRule="auto"/>
        <w:ind w:left="0" w:right="0" w:firstLine="72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24 tuổi</w:t>
      </w:r>
    </w:p>
    <w:p>
      <w:pPr>
        <w:pStyle w:val="7"/>
        <w:keepNext w:val="0"/>
        <w:keepLines w:val="0"/>
        <w:widowControl w:val="0"/>
        <w:shd w:val="clear" w:color="auto" w:fill="auto"/>
        <w:tabs>
          <w:tab w:val="left" w:leader="hyphen" w:pos="3821"/>
          <w:tab w:val="left" w:leader="hyphen" w:pos="3955"/>
          <w:tab w:val="left" w:leader="hyphen" w:pos="4685"/>
          <w:tab w:val="left" w:leader="hyphen" w:pos="4941"/>
          <w:tab w:val="left" w:leader="hyphen" w:pos="5652"/>
        </w:tabs>
        <w:bidi w:val="0"/>
        <w:spacing w:before="0" w:after="0" w:line="334" w:lineRule="auto"/>
        <w:ind w:left="0" w:right="0" w:firstLine="720"/>
        <w:jc w:val="left"/>
        <w:rPr>
          <w:sz w:val="36"/>
          <w:szCs w:val="36"/>
        </w:rPr>
      </w:pPr>
      <w:r>
        <w:rPr>
          <w:color w:val="000000"/>
          <w:spacing w:val="0"/>
          <w:w w:val="100"/>
          <w:position w:val="0"/>
          <w:sz w:val="26"/>
          <w:szCs w:val="26"/>
          <w:shd w:val="clear" w:color="auto" w:fill="auto"/>
          <w:lang w:val="vi-VN" w:eastAsia="vi-VN" w:bidi="vi-VN"/>
        </w:rPr>
        <w:t>Tuổi mẹ: I</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Hiệu số phần bằng nhau là: 2 - 1 = 1 (phần)</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con khi tuổi mẹ gấp 2 lần tuổi con là: 24 : 1 X 1 = 24 (tuồi)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Thời gian từ nay cho đến khi tuổi mẹ gấp 2 lần tuổi con là:</w:t>
      </w:r>
    </w:p>
    <w:p>
      <w:pPr>
        <w:pStyle w:val="7"/>
        <w:keepNext w:val="0"/>
        <w:keepLines w:val="0"/>
        <w:widowControl w:val="0"/>
        <w:shd w:val="clear" w:color="auto" w:fill="auto"/>
        <w:bidi w:val="0"/>
        <w:spacing w:before="0" w:after="0" w:line="334" w:lineRule="auto"/>
        <w:ind w:left="0" w:right="0" w:firstLine="0"/>
        <w:jc w:val="center"/>
      </w:pPr>
      <w:r>
        <w:rPr>
          <w:color w:val="000000"/>
          <w:spacing w:val="0"/>
          <w:w w:val="100"/>
          <w:position w:val="0"/>
          <w:shd w:val="clear" w:color="auto" w:fill="auto"/>
          <w:lang w:val="vi-VN" w:eastAsia="vi-VN" w:bidi="vi-VN"/>
        </w:rPr>
        <w:t>24- 12 = 12 (năm)</w:t>
      </w:r>
    </w:p>
    <w:p>
      <w:pPr>
        <w:pStyle w:val="7"/>
        <w:keepNext w:val="0"/>
        <w:keepLines w:val="0"/>
        <w:widowControl w:val="0"/>
        <w:shd w:val="clear" w:color="auto" w:fill="auto"/>
        <w:bidi w:val="0"/>
        <w:spacing w:before="0" w:after="400" w:line="334" w:lineRule="auto"/>
        <w:ind w:left="0" w:right="0" w:firstLine="0"/>
        <w:jc w:val="left"/>
      </w:pPr>
      <w:r>
        <w:rPr>
          <w:color w:val="000000"/>
          <w:spacing w:val="0"/>
          <w:w w:val="100"/>
          <w:position w:val="0"/>
          <w:shd w:val="clear" w:color="auto" w:fill="auto"/>
          <w:lang w:val="vi-VN" w:eastAsia="vi-VN" w:bidi="vi-VN"/>
        </w:rPr>
        <w:t>Đáp số: 12 năm</w:t>
      </w:r>
    </w:p>
    <w:p>
      <w:pPr>
        <w:pStyle w:val="17"/>
        <w:keepNext/>
        <w:keepLines/>
        <w:widowControl w:val="0"/>
        <w:shd w:val="clear" w:color="auto" w:fill="auto"/>
        <w:bidi w:val="0"/>
        <w:spacing w:before="0" w:after="0"/>
        <w:ind w:left="0" w:right="0" w:firstLine="0"/>
        <w:jc w:val="left"/>
      </w:pPr>
      <w:bookmarkStart w:id="6" w:name="bookmark13"/>
      <w:r>
        <w:rPr>
          <w:color w:val="000000"/>
          <w:spacing w:val="0"/>
          <w:w w:val="100"/>
          <w:position w:val="0"/>
          <w:shd w:val="clear" w:color="auto" w:fill="auto"/>
          <w:lang w:val="vi-VN" w:eastAsia="vi-VN" w:bidi="vi-VN"/>
        </w:rPr>
        <w:t>Bài tập tự luyện</w:t>
      </w:r>
      <w:bookmarkEnd w:id="6"/>
    </w:p>
    <w:p>
      <w:pPr>
        <w:pStyle w:val="7"/>
        <w:keepNext w:val="0"/>
        <w:keepLines w:val="0"/>
        <w:widowControl w:val="0"/>
        <w:shd w:val="clear" w:color="auto" w:fill="auto"/>
        <w:bidi w:val="0"/>
        <w:spacing w:before="0" w:after="0" w:line="334" w:lineRule="auto"/>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Anh hơn em 6 tuổi. Hỏi sau đây mấy năm tuồi anh gấp 3 lần tuồi em?</w:t>
      </w:r>
    </w:p>
    <w:p>
      <w:pPr>
        <w:pStyle w:val="7"/>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vi-VN" w:eastAsia="vi-VN" w:bidi="vi-VN"/>
        </w:rPr>
        <w:t>Biết năm nay anh 8 tuổi.</w:t>
      </w:r>
    </w:p>
    <w:p>
      <w:pPr>
        <w:pStyle w:val="7"/>
        <w:keepNext w:val="0"/>
        <w:keepLines w:val="0"/>
        <w:widowControl w:val="0"/>
        <w:shd w:val="clear" w:color="auto" w:fill="auto"/>
        <w:bidi w:val="0"/>
        <w:spacing w:before="0" w:after="0" w:line="334"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Năm nay mẹ hơn tổng số tuổi của hai con là 25 tuổi. Hởi sau 20 năm thì mẹ hơn tổng số tuổi của hai con bao nhiêu tuối?</w:t>
      </w:r>
    </w:p>
    <w:p>
      <w:pPr>
        <w:pStyle w:val="7"/>
        <w:keepNext w:val="0"/>
        <w:keepLines w:val="0"/>
        <w:widowControl w:val="0"/>
        <w:shd w:val="clear" w:color="auto" w:fill="auto"/>
        <w:bidi w:val="0"/>
        <w:spacing w:before="0" w:after="60" w:line="334" w:lineRule="auto"/>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Năm nay mẹ hơn tổng số tuổi của hai con là 23 tuổi. Hởi sau bao nhiêu năm nữa thì tuổi mẹ bằng tổng số tuổi của hai con?</w:t>
      </w:r>
    </w:p>
    <w:p>
      <w:pPr>
        <w:pStyle w:val="7"/>
        <w:keepNext w:val="0"/>
        <w:keepLines w:val="0"/>
        <w:widowControl w:val="0"/>
        <w:shd w:val="clear" w:color="auto" w:fill="auto"/>
        <w:bidi w:val="0"/>
        <w:spacing w:before="0" w:after="0" w:line="456" w:lineRule="auto"/>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Năm nay tuổi con bằng Ị lần tuổi mẹ. Hỏi sau bao nhiêu năm nữa thì tuổi con bàng I lần tuổi mẹ. Biết mẹ hơn con 21 tuổi.</w:t>
      </w:r>
    </w:p>
    <w:p>
      <w:pPr>
        <w:pStyle w:val="7"/>
        <w:keepNext w:val="0"/>
        <w:keepLines w:val="0"/>
        <w:widowControl w:val="0"/>
        <w:shd w:val="clear" w:color="auto" w:fill="auto"/>
        <w:bidi w:val="0"/>
        <w:spacing w:before="0" w:after="340" w:line="456" w:lineRule="auto"/>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Tuổi con năm nay bàng I tuổi cha. Hởi sau bao nhiêu năm nữa thì tuổi con bàng I tuổi cha? Biết ràng khi đó cha hơn con 30 tuổi.</w:t>
      </w:r>
    </w:p>
    <w:p>
      <w:pPr>
        <w:pStyle w:val="17"/>
        <w:keepNext/>
        <w:keepLines/>
        <w:widowControl w:val="0"/>
        <w:shd w:val="clear" w:color="auto" w:fill="auto"/>
        <w:bidi w:val="0"/>
        <w:spacing w:before="0" w:after="400"/>
        <w:ind w:left="0" w:right="0" w:firstLine="540"/>
        <w:jc w:val="left"/>
      </w:pPr>
      <w:bookmarkStart w:id="7" w:name="bookmark15"/>
      <w:r>
        <w:rPr>
          <w:spacing w:val="0"/>
          <w:w w:val="100"/>
          <w:position w:val="0"/>
          <w:shd w:val="clear" w:color="auto" w:fill="auto"/>
          <w:lang w:val="vi-VN" w:eastAsia="vi-VN" w:bidi="vi-VN"/>
        </w:rPr>
        <w:t>Loại 3: Cho biết tỉ số tuồi của hai ngưò’i ỏ* hai thời điểm khác nhau</w:t>
      </w:r>
      <w:bookmarkEnd w:id="7"/>
    </w:p>
    <w:p>
      <w:pPr>
        <w:pStyle w:val="7"/>
        <w:keepNext w:val="0"/>
        <w:keepLines w:val="0"/>
        <w:widowControl w:val="0"/>
        <w:shd w:val="clear" w:color="auto" w:fill="auto"/>
        <w:bidi w:val="0"/>
        <w:spacing w:before="0" w:after="100" w:line="334" w:lineRule="auto"/>
        <w:ind w:left="0" w:right="0" w:firstLine="0"/>
        <w:jc w:val="left"/>
      </w:pPr>
      <w:r>
        <w:rPr>
          <w:b/>
          <w:bCs/>
          <w:color w:val="000000"/>
          <w:spacing w:val="0"/>
          <w:w w:val="100"/>
          <w:position w:val="0"/>
          <w:shd w:val="clear" w:color="auto" w:fill="auto"/>
          <w:lang w:val="vi-VN" w:eastAsia="vi-VN" w:bidi="vi-VN"/>
        </w:rPr>
        <w:t xml:space="preserve">VD1: </w:t>
      </w:r>
      <w:r>
        <w:rPr>
          <w:color w:val="000000"/>
          <w:spacing w:val="0"/>
          <w:w w:val="100"/>
          <w:position w:val="0"/>
          <w:shd w:val="clear" w:color="auto" w:fill="auto"/>
          <w:lang w:val="vi-VN" w:eastAsia="vi-VN" w:bidi="vi-VN"/>
        </w:rPr>
        <w:t>Năm nay chị 21 tuổi. Trước đây khi tuổi chị bằng tuối em hiện nay thì tuổi em</w:t>
      </w:r>
    </w:p>
    <w:p>
      <w:pPr>
        <w:pStyle w:val="7"/>
        <w:keepNext w:val="0"/>
        <w:keepLines w:val="0"/>
        <w:widowControl w:val="0"/>
        <w:shd w:val="clear" w:color="auto" w:fill="auto"/>
        <w:bidi w:val="0"/>
        <w:spacing w:before="0" w:after="240" w:line="334" w:lineRule="auto"/>
        <w:ind w:left="0" w:right="0" w:firstLine="0"/>
        <w:jc w:val="left"/>
      </w:pPr>
      <w:r>
        <w:rPr>
          <w:color w:val="000000"/>
          <w:spacing w:val="0"/>
          <w:w w:val="100"/>
          <w:position w:val="0"/>
          <w:shd w:val="clear" w:color="auto" w:fill="auto"/>
          <w:lang w:val="vi-VN" w:eastAsia="vi-VN" w:bidi="vi-VN"/>
        </w:rPr>
        <w:t xml:space="preserve">băng </w:t>
      </w:r>
      <w:r>
        <w:rPr>
          <w:i/>
          <w:iCs/>
          <w:color w:val="000000"/>
          <w:spacing w:val="0"/>
          <w:w w:val="100"/>
          <w:position w:val="0"/>
          <w:shd w:val="clear" w:color="auto" w:fill="auto"/>
          <w:lang w:val="vi-VN" w:eastAsia="vi-VN" w:bidi="vi-VN"/>
        </w:rPr>
        <w:t>ị</w:t>
      </w:r>
      <w:r>
        <w:rPr>
          <w:color w:val="000000"/>
          <w:spacing w:val="0"/>
          <w:w w:val="100"/>
          <w:position w:val="0"/>
          <w:shd w:val="clear" w:color="auto" w:fill="auto"/>
          <w:lang w:val="vi-VN" w:eastAsia="vi-VN" w:bidi="vi-VN"/>
        </w:rPr>
        <w:t xml:space="preserve"> lân tuôi chị. Hỏi năm nay em bao nhiêu tuôi?</w:t>
      </w:r>
    </w:p>
    <w:p>
      <w:pPr>
        <w:pStyle w:val="7"/>
        <w:keepNext w:val="0"/>
        <w:keepLines w:val="0"/>
        <w:widowControl w:val="0"/>
        <w:shd w:val="clear" w:color="auto" w:fill="auto"/>
        <w:bidi w:val="0"/>
        <w:spacing w:before="0" w:after="0" w:line="334" w:lineRule="auto"/>
        <w:ind w:left="0" w:right="0" w:firstLine="0"/>
        <w:jc w:val="left"/>
      </w:pPr>
      <w:r>
        <w:rPr>
          <w:i/>
          <w:iCs/>
          <w:color w:val="000000"/>
          <w:spacing w:val="0"/>
          <w:w w:val="100"/>
          <w:position w:val="0"/>
          <w:shd w:val="clear" w:color="auto" w:fill="auto"/>
          <w:lang w:val="vi-VN" w:eastAsia="vi-VN" w:bidi="vi-VN"/>
        </w:rPr>
        <w:t>Hướng dan</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Theo bài ra ta có sơ đồ biểu thị mối quan hệ về tuổi của hai chị em là:</w:t>
      </w:r>
    </w:p>
    <w:p>
      <w:pPr>
        <w:pStyle w:val="7"/>
        <w:keepNext w:val="0"/>
        <w:keepLines w:val="0"/>
        <w:widowControl w:val="0"/>
        <w:shd w:val="clear" w:color="auto" w:fill="auto"/>
        <w:tabs>
          <w:tab w:val="left" w:leader="hyphen" w:pos="4055"/>
        </w:tabs>
        <w:bidi w:val="0"/>
        <w:spacing w:before="0" w:after="0" w:line="334" w:lineRule="auto"/>
        <w:ind w:left="0" w:right="0" w:firstLine="720"/>
        <w:jc w:val="left"/>
      </w:pPr>
      <w:r>
        <w:rPr>
          <w:color w:val="000000"/>
          <w:spacing w:val="0"/>
          <w:w w:val="100"/>
          <w:position w:val="0"/>
          <w:shd w:val="clear" w:color="auto" w:fill="auto"/>
          <w:lang w:val="vi-VN" w:eastAsia="vi-VN" w:bidi="vi-VN"/>
        </w:rPr>
        <w:t>Trước đây: Tuổi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tabs>
          <w:tab w:val="left" w:leader="hyphen" w:pos="4055"/>
          <w:tab w:val="left" w:leader="hyphen" w:pos="5035"/>
        </w:tabs>
        <w:bidi w:val="0"/>
        <w:spacing w:before="0" w:after="0" w:line="334" w:lineRule="auto"/>
        <w:ind w:left="2000" w:right="0" w:firstLine="0"/>
        <w:jc w:val="left"/>
        <w:rPr>
          <w:sz w:val="36"/>
          <w:szCs w:val="36"/>
        </w:rPr>
      </w:pPr>
      <w:r>
        <w:rPr>
          <w:color w:val="000000"/>
          <w:spacing w:val="0"/>
          <w:w w:val="100"/>
          <w:position w:val="0"/>
          <w:sz w:val="26"/>
          <w:szCs w:val="26"/>
          <w:shd w:val="clear" w:color="auto" w:fill="auto"/>
          <w:lang w:val="vi-VN" w:eastAsia="vi-VN" w:bidi="vi-VN"/>
        </w:rPr>
        <w:t>Tuổi chị: ị</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1</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tabs>
          <w:tab w:val="left" w:leader="hyphen" w:pos="3999"/>
          <w:tab w:val="left" w:leader="hyphen" w:pos="5031"/>
        </w:tabs>
        <w:bidi w:val="0"/>
        <w:spacing w:before="0" w:after="100" w:line="240" w:lineRule="auto"/>
        <w:ind w:left="0" w:right="0" w:firstLine="700"/>
        <w:jc w:val="left"/>
      </w:pPr>
      <w:r>
        <w:rPr>
          <w:color w:val="000000"/>
          <w:spacing w:val="0"/>
          <w:w w:val="100"/>
          <w:position w:val="0"/>
          <w:shd w:val="clear" w:color="auto" w:fill="auto"/>
          <w:lang w:val="vi-VN" w:eastAsia="vi-VN" w:bidi="vi-VN"/>
        </w:rPr>
        <w:t>Hiện nay: Tuối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tabs>
          <w:tab w:val="left" w:leader="hyphen" w:pos="3999"/>
          <w:tab w:val="left" w:leader="hyphen" w:pos="5031"/>
          <w:tab w:val="left" w:leader="hyphen" w:pos="5929"/>
        </w:tabs>
        <w:bidi w:val="0"/>
        <w:spacing w:before="0" w:after="100" w:line="240" w:lineRule="auto"/>
        <w:ind w:left="1860" w:right="0" w:firstLine="0"/>
        <w:jc w:val="left"/>
      </w:pPr>
      <w:r>
        <w:rPr>
          <w:color w:val="000000"/>
          <w:spacing w:val="0"/>
          <w:w w:val="100"/>
          <w:position w:val="0"/>
          <w:shd w:val="clear" w:color="auto" w:fill="auto"/>
          <w:lang w:val="vi-VN" w:eastAsia="vi-VN" w:bidi="vi-VN"/>
        </w:rPr>
        <w:t>Tuổi chị: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Tuổi em hiện nay là: 21 : 3 X 2 = 14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Đáp số: 14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 Lưu ý: Hiệu số tuổi của hai chị em là không đối, trước đây tuổi chị hơn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em là 1 phần thì hiện nay cũng vậy. Ta có sơ đồ biểu thị tuổi của hai chị em như trên.</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VD2: </w:t>
      </w:r>
      <w:r>
        <w:rPr>
          <w:color w:val="000000"/>
          <w:spacing w:val="0"/>
          <w:w w:val="100"/>
          <w:position w:val="0"/>
          <w:shd w:val="clear" w:color="auto" w:fill="auto"/>
          <w:lang w:val="vi-VN" w:eastAsia="vi-VN" w:bidi="vi-VN"/>
        </w:rPr>
        <w:t>Hai năm trước, tuổi hai chú cháu cộng lại bằng 24 tuổi. Khi đó tuổi cháu có bao nhiêu ngày thì tuổi chú có bấy nhiêu tuần. Hỏi sau mấy năm nữa thì tuổi chú gấp 3 lần tuổi cháu?</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Tuổi chú bao nhiêu ngày thì tuổi cháu bấy nhiêu tuần như vậy tuổi của cháu</w:t>
      </w:r>
    </w:p>
    <w:p>
      <w:pPr>
        <w:pStyle w:val="23"/>
        <w:keepNext w:val="0"/>
        <w:keepLines w:val="0"/>
        <w:widowControl w:val="0"/>
        <w:shd w:val="clear" w:color="auto" w:fill="auto"/>
        <w:tabs>
          <w:tab w:val="left" w:pos="545"/>
          <w:tab w:val="left" w:pos="1447"/>
          <w:tab w:val="left" w:pos="2673"/>
          <w:tab w:val="left" w:pos="3280"/>
          <w:tab w:val="left" w:pos="4406"/>
          <w:tab w:val="left" w:pos="4788"/>
          <w:tab w:val="left" w:pos="5929"/>
          <w:tab w:val="left" w:pos="6581"/>
        </w:tabs>
        <w:bidi w:val="0"/>
        <w:spacing w:before="0" w:after="0" w:line="240" w:lineRule="auto"/>
        <w:ind w:left="0" w:right="0"/>
        <w:jc w:val="left"/>
      </w:pPr>
      <w:r>
        <w:rPr>
          <w:color w:val="000000"/>
          <w:spacing w:val="0"/>
          <w:w w:val="100"/>
          <w:position w:val="0"/>
          <w:shd w:val="clear" w:color="auto" w:fill="auto"/>
          <w:lang w:val="vi-VN" w:eastAsia="vi-VN" w:bidi="vi-VN"/>
        </w:rPr>
        <w:t>&gt;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 « X</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xml:space="preserve">Ầ • </w:t>
      </w:r>
      <w:r>
        <w:rPr>
          <w:b w:val="0"/>
          <w:bCs w:val="0"/>
          <w:i/>
          <w:iCs/>
          <w:color w:val="000000"/>
          <w:spacing w:val="0"/>
          <w:w w:val="100"/>
          <w:position w:val="0"/>
          <w:sz w:val="8"/>
          <w:szCs w:val="8"/>
          <w:shd w:val="clear" w:color="auto" w:fill="auto"/>
          <w:lang w:val="vi-VN" w:eastAsia="vi-VN" w:bidi="vi-VN"/>
        </w:rPr>
        <w:t>t r r-r-i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r</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 À 1 • Ả</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Ấ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_ X</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2 .</w:t>
      </w:r>
    </w:p>
    <w:p>
      <w:pPr>
        <w:pStyle w:val="7"/>
        <w:keepNext w:val="0"/>
        <w:keepLines w:val="0"/>
        <w:widowControl w:val="0"/>
        <w:shd w:val="clear" w:color="auto" w:fill="auto"/>
        <w:bidi w:val="0"/>
        <w:spacing w:before="0" w:after="100" w:line="180" w:lineRule="auto"/>
        <w:ind w:left="0" w:right="0" w:firstLine="0"/>
        <w:jc w:val="left"/>
      </w:pPr>
      <w:r>
        <w:rPr>
          <w:color w:val="000000"/>
          <w:spacing w:val="0"/>
          <w:w w:val="100"/>
          <w:position w:val="0"/>
          <w:shd w:val="clear" w:color="auto" w:fill="auto"/>
          <w:lang w:val="vi-VN" w:eastAsia="vi-VN" w:bidi="vi-VN"/>
        </w:rPr>
        <w:t>băng ệ lân tuôi chú. Ta có sơ đô biêu thị môi quan hệ vê tuôi của hai chú cháu 2 năm trước là:</w:t>
      </w:r>
    </w:p>
    <w:p>
      <w:pPr>
        <w:pStyle w:val="7"/>
        <w:keepNext w:val="0"/>
        <w:keepLines w:val="0"/>
        <w:widowControl w:val="0"/>
        <w:shd w:val="clear" w:color="auto" w:fill="auto"/>
        <w:tabs>
          <w:tab w:val="left" w:leader="dot" w:pos="2673"/>
        </w:tabs>
        <w:bidi w:val="0"/>
        <w:spacing w:before="0" w:after="100" w:line="240" w:lineRule="auto"/>
        <w:ind w:left="0" w:right="0" w:firstLine="700"/>
        <w:jc w:val="both"/>
      </w:pPr>
      <w:r>
        <mc:AlternateContent>
          <mc:Choice Requires="wps">
            <w:drawing>
              <wp:anchor distT="0" distB="0" distL="114300" distR="114300" simplePos="0" relativeHeight="251660288" behindDoc="0" locked="0" layoutInCell="1" allowOverlap="1">
                <wp:simplePos x="0" y="0"/>
                <wp:positionH relativeFrom="page">
                  <wp:posOffset>5679440</wp:posOffset>
                </wp:positionH>
                <wp:positionV relativeFrom="paragraph">
                  <wp:posOffset>88900</wp:posOffset>
                </wp:positionV>
                <wp:extent cx="525780" cy="22606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525780" cy="2260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24 tuổi</w:t>
                            </w:r>
                          </w:p>
                        </w:txbxContent>
                      </wps:txbx>
                      <wps:bodyPr wrap="none" lIns="0" tIns="0" rIns="0" bIns="0">
                        <a:noAutofit/>
                      </wps:bodyPr>
                    </wps:wsp>
                  </a:graphicData>
                </a:graphic>
              </wp:anchor>
            </w:drawing>
          </mc:Choice>
          <mc:Fallback>
            <w:pict>
              <v:shape id="Shape 3" o:spid="_x0000_s1026" o:spt="202" type="#_x0000_t202" style="position:absolute;left:0pt;margin-left:447.2pt;margin-top:7pt;height:17.8pt;width:41.4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MHPW9YAAAAJ&#10;AQAADwAAAAAAAAABACAAAAAiAAAAZHJzL2Rvd25yZXYueG1sUEsBAhQAFAAAAAgAh07iQD9d8oys&#10;AQAAbwMAAA4AAAAAAAAAAQAgAAAAJQEAAGRycy9lMm9Eb2MueG1sUEsFBgAAAAAGAAYAWQEAAEMF&#10;A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24 tuổi</w:t>
                      </w:r>
                    </w:p>
                  </w:txbxContent>
                </v:textbox>
                <w10:wrap type="square" side="left"/>
              </v:shape>
            </w:pict>
          </mc:Fallback>
        </mc:AlternateContent>
      </w:r>
      <w:r>
        <w:rPr>
          <w:color w:val="000000"/>
          <w:spacing w:val="0"/>
          <w:w w:val="100"/>
          <w:position w:val="0"/>
          <w:shd w:val="clear" w:color="auto" w:fill="auto"/>
          <w:lang w:val="vi-VN" w:eastAsia="vi-VN" w:bidi="vi-VN"/>
        </w:rPr>
        <w:t>Tuổi chú: I</w:t>
      </w:r>
      <w:r>
        <w:rPr>
          <w:color w:val="000000"/>
          <w:spacing w:val="0"/>
          <w:w w:val="100"/>
          <w:position w:val="0"/>
          <w:shd w:val="clear" w:color="auto" w:fill="auto"/>
          <w:lang w:val="vi-VN" w:eastAsia="vi-VN" w:bidi="vi-VN"/>
        </w:rPr>
        <w:tab/>
      </w:r>
    </w:p>
    <w:p>
      <w:pPr>
        <w:pStyle w:val="7"/>
        <w:keepNext w:val="0"/>
        <w:keepLines w:val="0"/>
        <w:widowControl w:val="0"/>
        <w:shd w:val="clear" w:color="auto" w:fill="auto"/>
        <w:tabs>
          <w:tab w:val="left" w:leader="hyphen" w:pos="2673"/>
        </w:tabs>
        <w:bidi w:val="0"/>
        <w:spacing w:before="0" w:after="100" w:line="240" w:lineRule="auto"/>
        <w:ind w:left="0" w:right="0" w:firstLine="700"/>
        <w:jc w:val="both"/>
      </w:pPr>
      <w:r>
        <w:rPr>
          <w:color w:val="000000"/>
          <w:spacing w:val="0"/>
          <w:w w:val="100"/>
          <w:position w:val="0"/>
          <w:shd w:val="clear" w:color="auto" w:fill="auto"/>
          <w:lang w:val="vi-VN" w:eastAsia="vi-VN" w:bidi="vi-VN"/>
        </w:rPr>
        <w:t>Tuổi cháu: I</w:t>
      </w:r>
      <w:r>
        <w:rPr>
          <w:color w:val="000000"/>
          <w:spacing w:val="0"/>
          <w:w w:val="100"/>
          <w:position w:val="0"/>
          <w:shd w:val="clear" w:color="auto" w:fill="auto"/>
          <w:lang w:val="vi-VN" w:eastAsia="vi-VN" w:bidi="vi-VN"/>
        </w:rPr>
        <w:tab/>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Tống số phần bàng nhau là: 1 + 7 = 8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của cháu hai năm trước đây là. 24 : 8 X 1 = 3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cháu hiện nay là: 3 + 2 = 5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chú hiện nay là: 24 - 3 + 2 = 23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tuổi của hai người là: 23 - 5 = 18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Ta có sơ đồ biểu thị về mối quan hệ về tuổi của hai chú cháu khi tuồi chú gấp 3 lần tuổi cháu là:</w:t>
      </w:r>
    </w:p>
    <w:p>
      <w:pPr>
        <w:pStyle w:val="7"/>
        <w:keepNext w:val="0"/>
        <w:keepLines w:val="0"/>
        <w:widowControl w:val="0"/>
        <w:shd w:val="clear" w:color="auto" w:fill="auto"/>
        <w:tabs>
          <w:tab w:val="left" w:leader="hyphen" w:pos="2673"/>
          <w:tab w:val="left" w:leader="hyphen" w:pos="3280"/>
          <w:tab w:val="left" w:leader="hyphen" w:pos="3999"/>
        </w:tabs>
        <w:bidi w:val="0"/>
        <w:spacing w:before="0" w:after="0"/>
        <w:ind w:left="0" w:right="0" w:firstLine="720"/>
        <w:jc w:val="left"/>
      </w:pPr>
      <w:r>
        <w:rPr>
          <w:color w:val="000000"/>
          <w:spacing w:val="0"/>
          <w:w w:val="100"/>
          <w:position w:val="0"/>
          <w:shd w:val="clear" w:color="auto" w:fill="auto"/>
          <w:lang w:val="vi-VN" w:eastAsia="vi-VN" w:bidi="vi-VN"/>
        </w:rPr>
        <w:t>Tuổi chú: I</w:t>
      </w:r>
      <w:r>
        <w:rPr>
          <w:color w:val="000000"/>
          <w:spacing w:val="0"/>
          <w:w w:val="100"/>
          <w:position w:val="0"/>
          <w:shd w:val="clear" w:color="auto" w:fill="auto"/>
          <w:lang w:val="vi-VN" w:eastAsia="vi-VN" w:bidi="vi-VN"/>
        </w:rPr>
        <w:tab/>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vi-VN" w:eastAsia="vi-VN" w:bidi="vi-VN"/>
        </w:rPr>
        <w:t>-ọl</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vi-VN" w:eastAsia="vi-VN" w:bidi="vi-VN"/>
        </w:rPr>
        <w:t>y</w:t>
      </w:r>
      <w:r>
        <w:rPr>
          <w:color w:val="000000"/>
          <w:spacing w:val="0"/>
          <w:w w:val="100"/>
          <w:position w:val="0"/>
          <w:shd w:val="clear" w:color="auto" w:fill="auto"/>
          <w:lang w:val="vi-VN" w:eastAsia="vi-VN" w:bidi="vi-VN"/>
        </w:rPr>
        <w:t>|</w:t>
      </w:r>
    </w:p>
    <w:p>
      <w:pPr>
        <w:pStyle w:val="7"/>
        <w:keepNext w:val="0"/>
        <w:keepLines w:val="0"/>
        <w:widowControl w:val="0"/>
        <w:shd w:val="clear" w:color="auto" w:fill="auto"/>
        <w:tabs>
          <w:tab w:val="left" w:leader="hyphen" w:pos="2673"/>
        </w:tabs>
        <w:bidi w:val="0"/>
        <w:spacing w:before="0" w:after="0"/>
        <w:ind w:left="0" w:right="0" w:firstLine="720"/>
        <w:jc w:val="left"/>
      </w:pPr>
      <w:r>
        <w:rPr>
          <w:color w:val="000000"/>
          <w:spacing w:val="0"/>
          <w:w w:val="100"/>
          <w:position w:val="0"/>
          <w:shd w:val="clear" w:color="auto" w:fill="auto"/>
          <w:lang w:val="vi-VN" w:eastAsia="vi-VN" w:bidi="vi-VN"/>
        </w:rPr>
        <w:t>Tuổi cháu: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 18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Số tuổi của cháu ở thời điềm chú gấp 3 lần tuổi cháu là:</w:t>
      </w:r>
    </w:p>
    <w:p>
      <w:pPr>
        <w:pStyle w:val="7"/>
        <w:keepNext w:val="0"/>
        <w:keepLines w:val="0"/>
        <w:widowControl w:val="0"/>
        <w:numPr>
          <w:ilvl w:val="0"/>
          <w:numId w:val="1"/>
        </w:numPr>
        <w:shd w:val="clear" w:color="auto" w:fill="auto"/>
        <w:tabs>
          <w:tab w:val="left" w:pos="560"/>
        </w:tabs>
        <w:bidi w:val="0"/>
        <w:spacing w:before="0" w:after="0"/>
        <w:ind w:left="0" w:right="0" w:firstLine="0"/>
        <w:jc w:val="center"/>
      </w:pPr>
      <w:r>
        <w:rPr>
          <w:color w:val="000000"/>
          <w:spacing w:val="0"/>
          <w:w w:val="100"/>
          <w:position w:val="0"/>
          <w:shd w:val="clear" w:color="auto" w:fill="auto"/>
          <w:lang w:val="vi-VN" w:eastAsia="vi-VN" w:bidi="vi-VN"/>
        </w:rPr>
        <w:t>2x1= 9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Thời gian từ nay cho đến khi tuổi chú gấp 3 lần tuổi cháu là:</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shd w:val="clear" w:color="auto" w:fill="auto"/>
          <w:lang w:val="vi-VN" w:eastAsia="vi-VN" w:bidi="vi-VN"/>
        </w:rPr>
        <w:t>9-5=4 (năm).</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Đáp số: 4 năm</w:t>
      </w:r>
    </w:p>
    <w:p>
      <w:pPr>
        <w:pStyle w:val="7"/>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vi-VN" w:eastAsia="vi-VN" w:bidi="vi-VN"/>
        </w:rPr>
        <w:t xml:space="preserve">VD3: </w:t>
      </w:r>
      <w:r>
        <w:rPr>
          <w:color w:val="000000"/>
          <w:spacing w:val="0"/>
          <w:w w:val="100"/>
          <w:position w:val="0"/>
          <w:shd w:val="clear" w:color="auto" w:fill="auto"/>
          <w:lang w:val="vi-VN" w:eastAsia="vi-VN" w:bidi="vi-VN"/>
        </w:rPr>
        <w:t>Tuồi Lan hai năm nữa sẽ gấp hai lần tuổi Lan cách đây hai năm. Tuôi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Hoa 3 năm nữa sẽ gấp 3 lần tuổi Hoa cách đây 3 năm. Hỏi tuổi của mỗi người?</w:t>
      </w:r>
    </w:p>
    <w:p>
      <w:pPr>
        <w:pStyle w:val="7"/>
        <w:keepNext w:val="0"/>
        <w:keepLines w:val="0"/>
        <w:widowControl w:val="0"/>
        <w:shd w:val="clear" w:color="auto" w:fill="auto"/>
        <w:bidi w:val="0"/>
        <w:spacing w:before="0" w:after="0" w:line="334" w:lineRule="auto"/>
        <w:ind w:left="0" w:right="0" w:firstLine="0"/>
        <w:jc w:val="both"/>
      </w:pPr>
      <w:r>
        <w:rPr>
          <w:i/>
          <w:iCs/>
          <w:color w:val="000000"/>
          <w:spacing w:val="0"/>
          <w:w w:val="100"/>
          <w:position w:val="0"/>
          <w:shd w:val="clear" w:color="auto" w:fill="auto"/>
          <w:lang w:val="vi-VN" w:eastAsia="vi-VN" w:bidi="vi-VN"/>
        </w:rPr>
        <w:t>Hưởng dẫn</w:t>
      </w:r>
    </w:p>
    <w:p>
      <w:pPr>
        <w:pStyle w:val="7"/>
        <w:keepNext w:val="0"/>
        <w:keepLines w:val="0"/>
        <w:widowControl w:val="0"/>
        <w:shd w:val="clear" w:color="auto" w:fill="auto"/>
        <w:bidi w:val="0"/>
        <w:spacing w:before="0" w:after="0" w:line="334" w:lineRule="auto"/>
        <w:ind w:left="720" w:right="0" w:firstLine="0"/>
        <w:jc w:val="left"/>
      </w:pPr>
      <w:r>
        <w:rPr>
          <w:color w:val="000000"/>
          <w:spacing w:val="0"/>
          <w:w w:val="100"/>
          <w:position w:val="0"/>
          <w:shd w:val="clear" w:color="auto" w:fill="auto"/>
          <w:lang w:val="vi-VN" w:eastAsia="vi-VN" w:bidi="vi-VN"/>
        </w:rPr>
        <w:t>Từ hai năm trước đến hai năm sau là: 2 + 2 = 4 (năm). Tuổi Lan được biểu diễn bàng sơ đồ sau:</w:t>
      </w:r>
    </w:p>
    <w:p>
      <w:pPr>
        <w:pStyle w:val="7"/>
        <w:keepNext w:val="0"/>
        <w:keepLines w:val="0"/>
        <w:widowControl w:val="0"/>
        <w:shd w:val="clear" w:color="auto" w:fill="auto"/>
        <w:tabs>
          <w:tab w:val="left" w:leader="hyphen" w:pos="3348"/>
        </w:tabs>
        <w:bidi w:val="0"/>
        <w:spacing w:before="0" w:after="0" w:line="334" w:lineRule="auto"/>
        <w:ind w:left="0" w:right="0" w:firstLine="0"/>
        <w:jc w:val="left"/>
      </w:pPr>
      <w:r>
        <w:rPr>
          <w:color w:val="000000"/>
          <w:spacing w:val="0"/>
          <w:w w:val="100"/>
          <w:position w:val="0"/>
          <w:shd w:val="clear" w:color="auto" w:fill="auto"/>
          <w:lang w:val="vi-VN" w:eastAsia="vi-VN" w:bidi="vi-VN"/>
        </w:rPr>
        <w:t>Cách đây 2 năm: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 4 tuổi</w:t>
      </w:r>
    </w:p>
    <w:p>
      <w:pPr>
        <w:pStyle w:val="7"/>
        <w:keepNext w:val="0"/>
        <w:keepLines w:val="0"/>
        <w:widowControl w:val="0"/>
        <w:shd w:val="clear" w:color="auto" w:fill="auto"/>
        <w:tabs>
          <w:tab w:val="left" w:pos="2041"/>
          <w:tab w:val="left" w:leader="hyphen" w:pos="3348"/>
          <w:tab w:val="left" w:leader="hyphen" w:pos="4667"/>
        </w:tabs>
        <w:bidi w:val="0"/>
        <w:spacing w:before="0" w:after="0" w:line="334" w:lineRule="auto"/>
        <w:ind w:left="0" w:right="0" w:firstLine="0"/>
        <w:jc w:val="left"/>
      </w:pPr>
      <w:r>
        <w:rPr>
          <w:color w:val="000000"/>
          <w:spacing w:val="0"/>
          <w:w w:val="100"/>
          <w:position w:val="0"/>
          <w:shd w:val="clear" w:color="auto" w:fill="auto"/>
          <w:lang w:val="vi-VN" w:eastAsia="vi-VN" w:bidi="vi-VN"/>
        </w:rPr>
        <w:t>Hai năm nữa:</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Ị</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Ị</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Hiệu số phần bằng nhau là: 2 - 1 = 1 (phần)</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của Lan cách đây 2 năm là: 4 : 1 X 1 = 4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hiện nay của Lan là: 4 + 2 = 6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Từ 3 năm trước đây đến 3 năm sau này là: 3 + 3 = 6 (năm)</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cúa Hoa được biểu thị bằng sơ đồ sau:</w:t>
      </w:r>
    </w:p>
    <w:p>
      <w:pPr>
        <w:pStyle w:val="7"/>
        <w:keepNext w:val="0"/>
        <w:keepLines w:val="0"/>
        <w:widowControl w:val="0"/>
        <w:shd w:val="clear" w:color="auto" w:fill="auto"/>
        <w:tabs>
          <w:tab w:val="left" w:leader="hyphen" w:pos="3348"/>
          <w:tab w:val="left" w:pos="4358"/>
        </w:tabs>
        <w:bidi w:val="0"/>
        <w:spacing w:before="0" w:after="100" w:line="240" w:lineRule="auto"/>
        <w:ind w:left="0" w:right="0" w:firstLine="0"/>
        <w:jc w:val="left"/>
      </w:pPr>
      <w:r>
        <w:rPr>
          <w:color w:val="000000"/>
          <w:spacing w:val="0"/>
          <w:w w:val="100"/>
          <w:position w:val="0"/>
          <w:shd w:val="clear" w:color="auto" w:fill="auto"/>
          <w:lang w:val="vi-VN" w:eastAsia="vi-VN" w:bidi="vi-VN"/>
        </w:rPr>
        <w:t>Cách đây 3 năm: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6 tuổi</w:t>
      </w:r>
    </w:p>
    <w:p>
      <w:pPr>
        <w:pStyle w:val="7"/>
        <w:keepNext w:val="0"/>
        <w:keepLines w:val="0"/>
        <w:widowControl w:val="0"/>
        <w:shd w:val="clear" w:color="auto" w:fill="auto"/>
        <w:tabs>
          <w:tab w:val="left" w:pos="2041"/>
          <w:tab w:val="left" w:leader="hyphen" w:pos="3348"/>
          <w:tab w:val="left" w:leader="hyphen" w:pos="4358"/>
          <w:tab w:val="left" w:leader="hyphen" w:pos="5630"/>
        </w:tabs>
        <w:bidi w:val="0"/>
        <w:spacing w:before="0" w:after="100" w:line="240" w:lineRule="auto"/>
        <w:ind w:left="0" w:right="0" w:firstLine="0"/>
        <w:jc w:val="left"/>
      </w:pPr>
      <w:r>
        <w:rPr>
          <w:color w:val="000000"/>
          <w:spacing w:val="0"/>
          <w:w w:val="100"/>
          <w:position w:val="0"/>
          <w:shd w:val="clear" w:color="auto" w:fill="auto"/>
          <w:lang w:val="vi-VN" w:eastAsia="vi-VN" w:bidi="vi-VN"/>
        </w:rPr>
        <w:t>Ba năm nữa:</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í|</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L-|</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của Hoa trước đây 3 năm là: 6 : 2 X 1 = 3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cúa Hoa hiện nay là: 3 + 3 = 6 (tuổi)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Đáp số: Hiện nay: Lan: 6 tuổi; Hoa: 6 tuổi.</w:t>
      </w:r>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VD4: </w:t>
      </w:r>
      <w:r>
        <w:rPr>
          <w:color w:val="000000"/>
          <w:spacing w:val="0"/>
          <w:w w:val="100"/>
          <w:position w:val="0"/>
          <w:shd w:val="clear" w:color="auto" w:fill="auto"/>
          <w:lang w:val="vi-VN" w:eastAsia="vi-VN" w:bidi="vi-VN"/>
        </w:rPr>
        <w:t>Năm nay cha 41 tuổi, con 9 tuổi. Hỏi:</w:t>
      </w:r>
    </w:p>
    <w:p>
      <w:pPr>
        <w:pStyle w:val="7"/>
        <w:keepNext w:val="0"/>
        <w:keepLines w:val="0"/>
        <w:widowControl w:val="0"/>
        <w:numPr>
          <w:ilvl w:val="0"/>
          <w:numId w:val="2"/>
        </w:numPr>
        <w:shd w:val="clear" w:color="auto" w:fill="auto"/>
        <w:tabs>
          <w:tab w:val="left" w:pos="754"/>
        </w:tabs>
        <w:bidi w:val="0"/>
        <w:spacing w:before="0" w:after="0" w:line="338" w:lineRule="auto"/>
        <w:ind w:left="0" w:right="0" w:firstLine="360"/>
        <w:jc w:val="left"/>
      </w:pPr>
      <w:r>
        <w:rPr>
          <w:color w:val="000000"/>
          <w:spacing w:val="0"/>
          <w:w w:val="100"/>
          <w:position w:val="0"/>
          <w:shd w:val="clear" w:color="auto" w:fill="auto"/>
          <w:lang w:val="vi-VN" w:eastAsia="vi-VN" w:bidi="vi-VN"/>
        </w:rPr>
        <w:t>Mấy năm nữa tuổi cha gấp 5 lần tuổi con?</w:t>
      </w:r>
    </w:p>
    <w:p>
      <w:pPr>
        <w:pStyle w:val="7"/>
        <w:keepNext w:val="0"/>
        <w:keepLines w:val="0"/>
        <w:widowControl w:val="0"/>
        <w:numPr>
          <w:ilvl w:val="0"/>
          <w:numId w:val="2"/>
        </w:numPr>
        <w:shd w:val="clear" w:color="auto" w:fill="auto"/>
        <w:tabs>
          <w:tab w:val="left" w:pos="772"/>
        </w:tabs>
        <w:bidi w:val="0"/>
        <w:spacing w:before="0" w:after="0" w:line="338" w:lineRule="auto"/>
        <w:ind w:left="0" w:right="0" w:firstLine="360"/>
        <w:jc w:val="left"/>
      </w:pPr>
      <w:r>
        <w:rPr>
          <w:color w:val="000000"/>
          <w:spacing w:val="0"/>
          <w:w w:val="100"/>
          <w:position w:val="0"/>
          <w:shd w:val="clear" w:color="auto" w:fill="auto"/>
          <w:lang w:val="vi-VN" w:eastAsia="vi-VN" w:bidi="vi-VN"/>
        </w:rPr>
        <w:t>Mấy năm nữa tuổi cha gấp 3 lần tuổi con?</w:t>
      </w:r>
    </w:p>
    <w:p>
      <w:pPr>
        <w:pStyle w:val="7"/>
        <w:keepNext w:val="0"/>
        <w:keepLines w:val="0"/>
        <w:widowControl w:val="0"/>
        <w:numPr>
          <w:ilvl w:val="0"/>
          <w:numId w:val="2"/>
        </w:numPr>
        <w:shd w:val="clear" w:color="auto" w:fill="auto"/>
        <w:tabs>
          <w:tab w:val="left" w:pos="754"/>
        </w:tabs>
        <w:bidi w:val="0"/>
        <w:spacing w:before="0" w:after="0" w:line="338" w:lineRule="auto"/>
        <w:ind w:left="0" w:right="0" w:firstLine="360"/>
        <w:jc w:val="left"/>
      </w:pPr>
      <w:r>
        <w:rPr>
          <w:color w:val="000000"/>
          <w:spacing w:val="0"/>
          <w:w w:val="100"/>
          <w:position w:val="0"/>
          <w:shd w:val="clear" w:color="auto" w:fill="auto"/>
          <w:lang w:val="vi-VN" w:eastAsia="vi-VN" w:bidi="vi-VN"/>
        </w:rPr>
        <w:t>Có khi nào tuổi cha gấp 4 lần tuổi con không?</w:t>
      </w:r>
    </w:p>
    <w:p>
      <w:pPr>
        <w:pStyle w:val="7"/>
        <w:keepNext w:val="0"/>
        <w:keepLines w:val="0"/>
        <w:widowControl w:val="0"/>
        <w:shd w:val="clear" w:color="auto" w:fill="auto"/>
        <w:bidi w:val="0"/>
        <w:spacing w:before="0" w:after="0" w:line="338" w:lineRule="auto"/>
        <w:ind w:left="0" w:right="0" w:firstLine="0"/>
        <w:jc w:val="both"/>
      </w:pPr>
      <w:r>
        <w:rPr>
          <w:i/>
          <w:iCs/>
          <w:color w:val="000000"/>
          <w:spacing w:val="0"/>
          <w:w w:val="100"/>
          <w:position w:val="0"/>
          <w:shd w:val="clear" w:color="auto" w:fill="auto"/>
          <w:lang w:val="vi-VN" w:eastAsia="vi-VN" w:bidi="vi-VN"/>
        </w:rPr>
        <w:t>Hưởng dẫn :</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Mỗi năm mỗi người tăng thêm một tuổi nên hiệu số tuồi của hai cha con là không thay đối và là: 41 - 9 = 32 (tuổi) .</w:t>
      </w:r>
    </w:p>
    <w:p>
      <w:pPr>
        <w:pStyle w:val="7"/>
        <w:keepNext w:val="0"/>
        <w:keepLines w:val="0"/>
        <w:widowControl w:val="0"/>
        <w:numPr>
          <w:ilvl w:val="0"/>
          <w:numId w:val="3"/>
        </w:numPr>
        <w:shd w:val="clear" w:color="auto" w:fill="auto"/>
        <w:tabs>
          <w:tab w:val="left" w:pos="754"/>
        </w:tabs>
        <w:bidi w:val="0"/>
        <w:spacing w:before="0" w:after="0" w:line="338" w:lineRule="auto"/>
        <w:ind w:left="0" w:right="0" w:firstLine="360"/>
        <w:jc w:val="left"/>
      </w:pPr>
      <w:r>
        <w:rPr>
          <w:color w:val="000000"/>
          <w:spacing w:val="0"/>
          <w:w w:val="100"/>
          <w:position w:val="0"/>
          <w:shd w:val="clear" w:color="auto" w:fill="auto"/>
          <w:lang w:val="vi-VN" w:eastAsia="vi-VN" w:bidi="vi-VN"/>
        </w:rPr>
        <w:t>Khi tuổi cha gấp 5 lần tuổi con thì cha vẫn hơn con 32 tuổi, ta có sơ đồ</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sau:</w:t>
      </w:r>
    </w:p>
    <w:p>
      <w:pPr>
        <w:pStyle w:val="7"/>
        <w:keepNext w:val="0"/>
        <w:keepLines w:val="0"/>
        <w:widowControl w:val="0"/>
        <w:shd w:val="clear" w:color="auto" w:fill="auto"/>
        <w:tabs>
          <w:tab w:val="left" w:leader="hyphen" w:pos="2041"/>
          <w:tab w:val="left" w:leader="underscore" w:pos="3348"/>
        </w:tabs>
        <w:bidi w:val="0"/>
        <w:spacing w:before="0" w:after="100" w:line="338" w:lineRule="auto"/>
        <w:ind w:left="0" w:right="0" w:firstLine="0"/>
        <w:jc w:val="left"/>
      </w:pPr>
      <w:r>
        <w:rPr>
          <w:color w:val="000000"/>
          <w:spacing w:val="0"/>
          <w:w w:val="100"/>
          <w:position w:val="0"/>
          <w:shd w:val="clear" w:color="auto" w:fill="auto"/>
          <w:lang w:val="vi-VN" w:eastAsia="vi-VN" w:bidi="vi-VN"/>
        </w:rPr>
        <w:t xml:space="preserve">Tuồi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32jt</w:t>
      </w:r>
      <w:r>
        <w:rPr>
          <w:color w:val="000000"/>
          <w:spacing w:val="0"/>
          <w:w w:val="100"/>
          <w:position w:val="0"/>
          <w:u w:val="single"/>
          <w:shd w:val="clear" w:color="auto" w:fill="auto"/>
          <w:lang w:val="vi-VN" w:eastAsia="vi-VN" w:bidi="vi-VN"/>
        </w:rPr>
        <w:t>uổi</w:t>
      </w:r>
    </w:p>
    <w:p>
      <w:pPr>
        <w:pStyle w:val="7"/>
        <w:keepNext w:val="0"/>
        <w:keepLines w:val="0"/>
        <w:widowControl w:val="0"/>
        <w:shd w:val="clear" w:color="auto" w:fill="auto"/>
        <w:tabs>
          <w:tab w:val="left" w:leader="hyphen" w:pos="2041"/>
          <w:tab w:val="left" w:leader="hyphen" w:pos="2891"/>
          <w:tab w:val="left" w:leader="hyphen" w:pos="3348"/>
          <w:tab w:val="left" w:leader="hyphen" w:pos="4667"/>
          <w:tab w:val="left" w:leader="hyphen" w:pos="5296"/>
        </w:tabs>
        <w:bidi w:val="0"/>
        <w:spacing w:before="0" w:after="0" w:line="338" w:lineRule="auto"/>
        <w:ind w:left="0" w:right="0" w:firstLine="0"/>
        <w:jc w:val="left"/>
      </w:pPr>
      <w:r>
        <w:rPr>
          <w:color w:val="000000"/>
          <w:spacing w:val="0"/>
          <w:w w:val="100"/>
          <w:position w:val="0"/>
          <w:shd w:val="clear" w:color="auto" w:fill="auto"/>
          <w:lang w:val="vi-VN" w:eastAsia="vi-VN" w:bidi="vi-VN"/>
        </w:rPr>
        <w:t>Tuổi cha: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-—f-</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Hiệu số phần bằng nhau là: 5-1=4 (phần)</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cúa con khi cha gấp 5 lần tuổi con là: 32 : 4 X 1 = 8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Thời gian để tuổi cha gấp 5 lần tuồi con là: 9 - 8 = 1 (năm).</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Cách đây 1 năm thì tuổi cha gấp 5 lần tuổi con.</w:t>
      </w:r>
    </w:p>
    <w:p>
      <w:pPr>
        <w:pStyle w:val="7"/>
        <w:keepNext w:val="0"/>
        <w:keepLines w:val="0"/>
        <w:widowControl w:val="0"/>
        <w:numPr>
          <w:ilvl w:val="0"/>
          <w:numId w:val="3"/>
        </w:numPr>
        <w:shd w:val="clear" w:color="auto" w:fill="auto"/>
        <w:tabs>
          <w:tab w:val="left" w:pos="772"/>
        </w:tabs>
        <w:bidi w:val="0"/>
        <w:spacing w:before="0" w:after="0" w:line="338" w:lineRule="auto"/>
        <w:ind w:left="0" w:right="0" w:firstLine="360"/>
        <w:jc w:val="left"/>
      </w:pPr>
      <w:r>
        <w:rPr>
          <w:color w:val="000000"/>
          <w:spacing w:val="0"/>
          <w:w w:val="100"/>
          <w:position w:val="0"/>
          <w:shd w:val="clear" w:color="auto" w:fill="auto"/>
          <w:lang w:val="vi-VN" w:eastAsia="vi-VN" w:bidi="vi-VN"/>
        </w:rPr>
        <w:t>Khi tuổi cha gấp 3 lần tuổi con thi hiệu số tuồi của hai cha con vẫn là 32</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tuổi, ta có sơ đồ sau:</w:t>
      </w:r>
    </w:p>
    <w:p>
      <w:pPr>
        <w:pStyle w:val="7"/>
        <w:keepNext w:val="0"/>
        <w:keepLines w:val="0"/>
        <w:widowControl w:val="0"/>
        <w:shd w:val="clear" w:color="auto" w:fill="auto"/>
        <w:tabs>
          <w:tab w:val="left" w:leader="hyphen" w:pos="1972"/>
          <w:tab w:val="left" w:pos="2603"/>
        </w:tabs>
        <w:bidi w:val="0"/>
        <w:spacing w:before="0" w:after="0" w:line="334" w:lineRule="auto"/>
        <w:ind w:left="0" w:right="0" w:firstLine="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32 tuổi</w:t>
      </w:r>
    </w:p>
    <w:p>
      <w:pPr>
        <w:pStyle w:val="7"/>
        <w:keepNext w:val="0"/>
        <w:keepLines w:val="0"/>
        <w:widowControl w:val="0"/>
        <w:shd w:val="clear" w:color="auto" w:fill="auto"/>
        <w:tabs>
          <w:tab w:val="left" w:leader="hyphen" w:pos="1972"/>
          <w:tab w:val="left" w:leader="hyphen" w:pos="2854"/>
          <w:tab w:val="left" w:leader="hyphen" w:pos="3688"/>
        </w:tabs>
        <w:bidi w:val="0"/>
        <w:spacing w:before="0" w:after="0" w:line="334" w:lineRule="auto"/>
        <w:ind w:left="0" w:right="0" w:firstLine="0"/>
        <w:jc w:val="left"/>
        <w:rPr>
          <w:sz w:val="36"/>
          <w:szCs w:val="36"/>
        </w:rPr>
      </w:pPr>
      <w:r>
        <w:rPr>
          <w:color w:val="000000"/>
          <w:spacing w:val="0"/>
          <w:w w:val="100"/>
          <w:position w:val="0"/>
          <w:sz w:val="26"/>
          <w:szCs w:val="26"/>
          <w:shd w:val="clear" w:color="auto" w:fill="auto"/>
          <w:lang w:val="vi-VN" w:eastAsia="vi-VN" w:bidi="vi-VN"/>
        </w:rPr>
        <w:t>Tuồi cha: I</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“Ỷ</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en-US" w:eastAsia="en-US" w:bidi="en-US"/>
        </w:rPr>
        <w:t>--I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của con khi cha gấp 3 lần tuổi con là: 32 : 2 X 1 = 16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Số năm sau để tuổi cha gấp 3 lần tuổi con là: 16 — 9 = 7 (năm)</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Sau 7 năm nữa thì tuổi cha gấp 3 lần tuổi con.</w:t>
      </w:r>
    </w:p>
    <w:p>
      <w:pPr>
        <w:pStyle w:val="7"/>
        <w:keepNext w:val="0"/>
        <w:keepLines w:val="0"/>
        <w:widowControl w:val="0"/>
        <w:numPr>
          <w:ilvl w:val="0"/>
          <w:numId w:val="3"/>
        </w:numPr>
        <w:shd w:val="clear" w:color="auto" w:fill="auto"/>
        <w:tabs>
          <w:tab w:val="left" w:pos="774"/>
        </w:tabs>
        <w:bidi w:val="0"/>
        <w:spacing w:before="0" w:after="0" w:line="334" w:lineRule="auto"/>
        <w:ind w:left="720" w:right="0" w:hanging="340"/>
        <w:jc w:val="left"/>
      </w:pPr>
      <w:r>
        <w:rPr>
          <w:color w:val="000000"/>
          <w:spacing w:val="0"/>
          <w:w w:val="100"/>
          <w:position w:val="0"/>
          <w:shd w:val="clear" w:color="auto" w:fill="auto"/>
          <w:lang w:val="vi-VN" w:eastAsia="vi-VN" w:bidi="vi-VN"/>
        </w:rPr>
        <w:t>Khi tuổi cha gấp 4 lần tuồi con thì hiệu số tuổi của hai cha con là không đổi và vẫn bằng 32 tuổi, ta có sơ đồ sau:</w:t>
      </w:r>
    </w:p>
    <w:p>
      <w:pPr>
        <w:pStyle w:val="7"/>
        <w:keepNext w:val="0"/>
        <w:keepLines w:val="0"/>
        <w:widowControl w:val="0"/>
        <w:shd w:val="clear" w:color="auto" w:fill="auto"/>
        <w:tabs>
          <w:tab w:val="left" w:leader="hyphen" w:pos="1972"/>
          <w:tab w:val="left" w:pos="2854"/>
        </w:tabs>
        <w:bidi w:val="0"/>
        <w:spacing w:before="0" w:after="0" w:line="334" w:lineRule="auto"/>
        <w:ind w:left="0" w:right="0" w:firstLine="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32 tuổi</w:t>
      </w:r>
    </w:p>
    <w:p>
      <w:pPr>
        <w:pStyle w:val="7"/>
        <w:keepNext w:val="0"/>
        <w:keepLines w:val="0"/>
        <w:widowControl w:val="0"/>
        <w:shd w:val="clear" w:color="auto" w:fill="auto"/>
        <w:tabs>
          <w:tab w:val="left" w:leader="hyphen" w:pos="1972"/>
          <w:tab w:val="left" w:leader="hyphen" w:pos="2854"/>
          <w:tab w:val="left" w:leader="hyphen" w:pos="4585"/>
        </w:tabs>
        <w:bidi w:val="0"/>
        <w:spacing w:before="0" w:after="0" w:line="334" w:lineRule="auto"/>
        <w:ind w:left="0" w:right="0" w:firstLine="0"/>
        <w:jc w:val="left"/>
        <w:rPr>
          <w:sz w:val="36"/>
          <w:szCs w:val="36"/>
        </w:rPr>
      </w:pPr>
      <w:r>
        <w:rPr>
          <w:color w:val="000000"/>
          <w:spacing w:val="0"/>
          <w:w w:val="100"/>
          <w:position w:val="0"/>
          <w:sz w:val="26"/>
          <w:szCs w:val="26"/>
          <w:shd w:val="clear" w:color="auto" w:fill="auto"/>
          <w:lang w:val="vi-VN" w:eastAsia="vi-VN" w:bidi="vi-VN"/>
        </w:rPr>
        <w:t xml:space="preserve">Tuổi cha: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z w:val="26"/>
          <w:szCs w:val="26"/>
          <w:shd w:val="clear" w:color="auto" w:fill="auto"/>
          <w:lang w:val="vi-VN" w:eastAsia="vi-VN" w:bidi="vi-VN"/>
        </w:rPr>
        <w:t>4"</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1._™_—I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&gt;1</w:t>
      </w:r>
    </w:p>
    <w:p>
      <w:pPr>
        <w:pStyle w:val="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vi-VN" w:eastAsia="vi-VN" w:bidi="vi-VN"/>
        </w:rPr>
        <w:t>- Ta nhận thấy 32 không chia hết cho 3 nên không khi nào tuổi cha gấp 4 lần tuổi con.</w:t>
      </w:r>
    </w:p>
    <w:p>
      <w:pPr>
        <w:pStyle w:val="7"/>
        <w:keepNext w:val="0"/>
        <w:keepLines w:val="0"/>
        <w:widowControl w:val="0"/>
        <w:shd w:val="clear" w:color="auto" w:fill="auto"/>
        <w:bidi w:val="0"/>
        <w:spacing w:before="0" w:after="0"/>
        <w:ind w:left="1440" w:right="0" w:hanging="1440"/>
        <w:jc w:val="left"/>
      </w:pPr>
      <w:r>
        <w:rPr>
          <w:color w:val="000000"/>
          <w:spacing w:val="0"/>
          <w:w w:val="100"/>
          <w:position w:val="0"/>
          <w:shd w:val="clear" w:color="auto" w:fill="auto"/>
          <w:lang w:val="vi-VN" w:eastAsia="vi-VN" w:bidi="vi-VN"/>
        </w:rPr>
        <w:t>Đáp số: a) Trước đây 1 năm b) Sau đây 7 năm c) Không khi nào tuổi cha gấp 4 lần tuổi con</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Bài tập tự luyện:</w:t>
      </w:r>
    </w:p>
    <w:p>
      <w:pPr>
        <w:pStyle w:val="7"/>
        <w:keepNext w:val="0"/>
        <w:keepLines w:val="0"/>
        <w:widowControl w:val="0"/>
        <w:shd w:val="clear" w:color="auto" w:fill="auto"/>
        <w:bidi w:val="0"/>
        <w:spacing w:before="0" w:after="0" w:line="398" w:lineRule="auto"/>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Hiện nay anh 35 tuổi. Năm mà tuổi anh bằng tuồi em hiện nay thì lúc đó tuổi của người em bằng I lần tuổi của người anh. Hỏi hiện nay em bao nhiêu tuổi?</w:t>
      </w:r>
    </w:p>
    <w:p>
      <w:pPr>
        <w:pStyle w:val="7"/>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Trước đây khi tuôi chị băng tuôi em hiện nay, thì tuôi em băng I lân tuôi chị. Tổng số tuổi hiện nay cúa hai chị em là 42 tuồi. Hỏi năm nay em bao nhiêu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Anh hơn em 8 tuổi. Khi tuổi anh bàng tuổi em hiện nay thì tuổi anh gấp 3 lần tuổi em. Tim tuồi của mỗi người hiện nay.</w:t>
      </w:r>
    </w:p>
    <w:p>
      <w:pPr>
        <w:pStyle w:val="7"/>
        <w:keepNext w:val="0"/>
        <w:keepLines w:val="0"/>
        <w:widowControl w:val="0"/>
        <w:shd w:val="clear" w:color="auto" w:fill="auto"/>
        <w:bidi w:val="0"/>
        <w:spacing w:before="0" w:after="400"/>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Năm nay tuổi cha gấp 4 lần tuổi con. Sau 20 năm nữa tuổi cha gấp đôi tuổi con. Tính tuổi cua mỗi người hiện nay.</w:t>
      </w:r>
    </w:p>
    <w:p>
      <w:pPr>
        <w:pStyle w:val="7"/>
        <w:keepNext w:val="0"/>
        <w:keepLines w:val="0"/>
        <w:widowControl w:val="0"/>
        <w:shd w:val="clear" w:color="auto" w:fill="auto"/>
        <w:bidi w:val="0"/>
        <w:spacing w:before="0" w:after="120" w:line="240" w:lineRule="auto"/>
        <w:ind w:left="0" w:right="0" w:firstLine="0"/>
        <w:jc w:val="center"/>
      </w:pPr>
      <w:r>
        <w:rPr>
          <w:b/>
          <w:bCs/>
          <w:color w:val="E10C10"/>
          <w:spacing w:val="0"/>
          <w:w w:val="100"/>
          <w:position w:val="0"/>
          <w:shd w:val="clear" w:color="auto" w:fill="auto"/>
          <w:lang w:val="vi-VN" w:eastAsia="vi-VN" w:bidi="vi-VN"/>
        </w:rPr>
        <w:t>Dạng 2: Cho tống và tỉ số tuổi của hai nguôi</w:t>
      </w:r>
    </w:p>
    <w:p>
      <w:pPr>
        <w:pStyle w:val="7"/>
        <w:keepNext w:val="0"/>
        <w:keepLines w:val="0"/>
        <w:widowControl w:val="0"/>
        <w:shd w:val="clear" w:color="auto" w:fill="auto"/>
        <w:bidi w:val="0"/>
        <w:spacing w:before="0" w:after="0" w:line="406" w:lineRule="auto"/>
        <w:ind w:left="0" w:right="0" w:firstLine="0"/>
        <w:jc w:val="left"/>
      </w:pPr>
      <w:r>
        <w:rPr>
          <w:b/>
          <w:bCs/>
          <w:color w:val="000000"/>
          <w:spacing w:val="0"/>
          <w:w w:val="100"/>
          <w:position w:val="0"/>
          <w:shd w:val="clear" w:color="auto" w:fill="auto"/>
          <w:lang w:val="vi-VN" w:eastAsia="vi-VN" w:bidi="vi-VN"/>
        </w:rPr>
        <w:t xml:space="preserve">VD1: </w:t>
      </w:r>
      <w:r>
        <w:rPr>
          <w:color w:val="000000"/>
          <w:spacing w:val="0"/>
          <w:w w:val="100"/>
          <w:position w:val="0"/>
          <w:shd w:val="clear" w:color="auto" w:fill="auto"/>
          <w:lang w:val="vi-VN" w:eastAsia="vi-VN" w:bidi="vi-VN"/>
        </w:rPr>
        <w:t>Tuổi của hai anh em tổng cộng là 44 tuổi. Tuổi anh bằng I lần tuồi em. Tính tuổi của mỗi người?</w:t>
      </w:r>
    </w:p>
    <w:p>
      <w:pPr>
        <w:pStyle w:val="7"/>
        <w:keepNext w:val="0"/>
        <w:keepLines w:val="0"/>
        <w:widowControl w:val="0"/>
        <w:shd w:val="clear" w:color="auto" w:fill="auto"/>
        <w:bidi w:val="0"/>
        <w:spacing w:before="0" w:after="120" w:line="240" w:lineRule="auto"/>
        <w:ind w:left="0" w:right="0" w:firstLine="0"/>
        <w:jc w:val="left"/>
      </w:pPr>
      <w:r>
        <w:rPr>
          <w:i/>
          <w:iCs/>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vi-VN" w:eastAsia="vi-VN" w:bidi="vi-VN"/>
        </w:rPr>
        <w:t>Ta có sơ đồ biểu thị mối quan hệ vể tuổi của hai anh em:</w:t>
      </w:r>
    </w:p>
    <w:p>
      <w:pPr>
        <w:pStyle w:val="9"/>
        <w:keepNext w:val="0"/>
        <w:keepLines w:val="0"/>
        <w:widowControl w:val="0"/>
        <w:shd w:val="clear" w:color="auto" w:fill="auto"/>
        <w:tabs>
          <w:tab w:val="left" w:leader="hyphen" w:pos="1972"/>
          <w:tab w:val="left" w:leader="hyphen" w:pos="2854"/>
          <w:tab w:val="left" w:leader="hyphen" w:pos="3688"/>
          <w:tab w:val="left" w:leader="hyphen" w:pos="4585"/>
          <w:tab w:val="left" w:leader="hyphen" w:pos="5530"/>
          <w:tab w:val="left" w:leader="hyphen" w:pos="6422"/>
        </w:tabs>
        <w:bidi w:val="0"/>
        <w:spacing w:before="0" w:after="0" w:line="240" w:lineRule="auto"/>
        <w:ind w:left="0" w:right="0" w:firstLine="0"/>
        <w:jc w:val="left"/>
      </w:pPr>
      <w:r>
        <mc:AlternateContent>
          <mc:Choice Requires="wps">
            <w:drawing>
              <wp:anchor distT="0" distB="0" distL="63500" distR="63500" simplePos="0" relativeHeight="251660288" behindDoc="0" locked="0" layoutInCell="1" allowOverlap="1">
                <wp:simplePos x="0" y="0"/>
                <wp:positionH relativeFrom="page">
                  <wp:posOffset>5454650</wp:posOffset>
                </wp:positionH>
                <wp:positionV relativeFrom="paragraph">
                  <wp:posOffset>50800</wp:posOffset>
                </wp:positionV>
                <wp:extent cx="525780" cy="22606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25780" cy="2260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44 tuổi</w:t>
                            </w:r>
                          </w:p>
                        </w:txbxContent>
                      </wps:txbx>
                      <wps:bodyPr wrap="none" lIns="0" tIns="0" rIns="0" bIns="0">
                        <a:noAutofit/>
                      </wps:bodyPr>
                    </wps:wsp>
                  </a:graphicData>
                </a:graphic>
              </wp:anchor>
            </w:drawing>
          </mc:Choice>
          <mc:Fallback>
            <w:pict>
              <v:shape id="Shape 5" o:spid="_x0000_s1026" o:spt="202" type="#_x0000_t202" style="position:absolute;left:0pt;margin-left:429.5pt;margin-top:4pt;height:17.8pt;width:41.4pt;mso-position-horizontal-relative:page;mso-wrap-distance-bottom:0pt;mso-wrap-distance-left:5pt;mso-wrap-distance-right:5pt;mso-wrap-distance-top:0pt;mso-wrap-style:none;z-index:251660288;mso-width-relative:page;mso-height-relative:page;" filled="f" stroked="f" coordsize="21600,21600" o:gfxdata="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RytF1gAAAAgB&#10;AAAPAAAAAAAAAAEAIAAAACIAAABkcnMvZG93bnJldi54bWxQSwECFAAUAAAACACHTuJAoDV72KsB&#10;AABvAwAADgAAAAAAAAABACAAAAAlAQAAZHJzL2Uyb0RvYy54bWxQSwUGAAAAAAYABgBZAQAAQgUA&#10;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44 tuổi</w:t>
                      </w:r>
                    </w:p>
                  </w:txbxContent>
                </v:textbox>
                <w10:wrap type="square" side="left"/>
              </v:shape>
            </w:pict>
          </mc:Fallback>
        </mc:AlternateContent>
      </w:r>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Tuổianh: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9"/>
        <w:keepNext w:val="0"/>
        <w:keepLines w:val="0"/>
        <w:widowControl w:val="0"/>
        <w:shd w:val="clear" w:color="auto" w:fill="auto"/>
        <w:tabs>
          <w:tab w:val="left" w:leader="hyphen" w:pos="1972"/>
          <w:tab w:val="left" w:leader="hyphen" w:pos="2854"/>
          <w:tab w:val="left" w:leader="hyphen" w:pos="3688"/>
          <w:tab w:val="left" w:leader="hyphen" w:pos="4585"/>
          <w:tab w:val="left" w:leader="hyphen" w:pos="553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 em: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br w:type="page"/>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Tống số phần bàng nhau là: 6 + 5 = 11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của em là: 44 : 11 X 5 = 20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anh là: 44 - 20 = 24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20 tuối, Anh : 24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VD2 </w:t>
      </w:r>
      <w:r>
        <w:rPr>
          <w:color w:val="000000"/>
          <w:spacing w:val="0"/>
          <w:w w:val="100"/>
          <w:position w:val="0"/>
          <w:shd w:val="clear" w:color="auto" w:fill="auto"/>
          <w:lang w:val="vi-VN" w:eastAsia="vi-VN" w:bidi="vi-VN"/>
        </w:rPr>
        <w:t>: Tuổi mẹ gấp ba lần tuối Lan. Tuổi Lan gấp ba lần tuổi em Lan. Tuổi mẹ Lan và tuổi em Lan cộng lại đuợc 40 tuổi. Hãy tính tuối mỗi người?</w:t>
      </w:r>
    </w:p>
    <w:p>
      <w:pPr>
        <w:pStyle w:val="7"/>
        <w:keepNext w:val="0"/>
        <w:keepLines w:val="0"/>
        <w:widowControl w:val="0"/>
        <w:shd w:val="clear" w:color="auto" w:fill="auto"/>
        <w:bidi w:val="0"/>
        <w:spacing w:before="0" w:after="100" w:line="240" w:lineRule="auto"/>
        <w:ind w:left="0" w:right="0" w:firstLine="0"/>
        <w:jc w:val="left"/>
      </w:pPr>
      <w:r>
        <mc:AlternateContent>
          <mc:Choice Requires="wps">
            <w:drawing>
              <wp:anchor distT="0" distB="118745" distL="114300" distR="1120140" simplePos="0" relativeHeight="251660288" behindDoc="0" locked="0" layoutInCell="1" allowOverlap="1">
                <wp:simplePos x="0" y="0"/>
                <wp:positionH relativeFrom="page">
                  <wp:posOffset>2794635</wp:posOffset>
                </wp:positionH>
                <wp:positionV relativeFrom="paragraph">
                  <wp:posOffset>241300</wp:posOffset>
                </wp:positionV>
                <wp:extent cx="3207385" cy="27686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3207385" cy="276860"/>
                        </a:xfrm>
                        <a:prstGeom prst="rect">
                          <a:avLst/>
                        </a:prstGeom>
                        <a:noFill/>
                      </wps:spPr>
                      <wps:txbx>
                        <w:txbxContent>
                          <w:p>
                            <w:pPr>
                              <w:pStyle w:val="9"/>
                              <w:keepNext w:val="0"/>
                              <w:keepLines w:val="0"/>
                              <w:widowControl w:val="0"/>
                              <w:shd w:val="clear" w:color="auto" w:fill="auto"/>
                              <w:tabs>
                                <w:tab w:val="left" w:leader="dot" w:pos="1249"/>
                              </w:tabs>
                              <w:bidi w:val="0"/>
                              <w:spacing w:before="0" w:after="0" w:line="240" w:lineRule="auto"/>
                              <w:ind w:left="0" w:right="0" w:firstLine="0"/>
                              <w:jc w:val="left"/>
                            </w:pPr>
                            <w:r>
                              <w:rPr>
                                <w:color w:val="000000"/>
                                <w:spacing w:val="0"/>
                                <w:w w:val="100"/>
                                <w:position w:val="0"/>
                                <w:shd w:val="clear" w:color="auto" w:fill="auto"/>
                                <w:lang w:val="vi-VN" w:eastAsia="vi-VN" w:bidi="vi-VN"/>
                              </w:rPr>
                              <w:t>I—I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-I—I—I—I—I—I</w:t>
                            </w:r>
                          </w:p>
                        </w:txbxContent>
                      </wps:txbx>
                      <wps:bodyPr wrap="none" lIns="0" tIns="0" rIns="0" bIns="0">
                        <a:noAutofit/>
                      </wps:bodyPr>
                    </wps:wsp>
                  </a:graphicData>
                </a:graphic>
              </wp:anchor>
            </w:drawing>
          </mc:Choice>
          <mc:Fallback>
            <w:pict>
              <v:shape id="Shape 7" o:spid="_x0000_s1026" o:spt="202" type="#_x0000_t202" style="position:absolute;left:0pt;margin-left:220.05pt;margin-top:19pt;height:21.8pt;width:252.55pt;mso-position-horizontal-relative:page;mso-wrap-distance-bottom:9.35pt;mso-wrap-distance-left:9pt;mso-wrap-distance-right:88.2pt;mso-wrap-distance-top:0pt;mso-wrap-style:none;z-index:251660288;mso-width-relative:page;mso-height-relative:page;" filled="f" stroked="f" coordsize="21600,21600" o:gfxdata="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Al1NcA&#10;AAAJAQAADwAAAAAAAAABACAAAAAiAAAAZHJzL2Rvd25yZXYueG1sUEsBAhQAFAAAAAgAh07iQNPv&#10;zpmuAQAAcAMAAA4AAAAAAAAAAQAgAAAAJgEAAGRycy9lMm9Eb2MueG1sUEsFBgAAAAAGAAYAWQEA&#10;AEYFAAAAAA==&#10;">
                <v:fill on="f" focussize="0,0"/>
                <v:stroke on="f"/>
                <v:imagedata o:title=""/>
                <o:lock v:ext="edit" aspectratio="f"/>
                <v:textbox inset="0mm,0mm,0mm,0mm">
                  <w:txbxContent>
                    <w:p>
                      <w:pPr>
                        <w:pStyle w:val="9"/>
                        <w:keepNext w:val="0"/>
                        <w:keepLines w:val="0"/>
                        <w:widowControl w:val="0"/>
                        <w:shd w:val="clear" w:color="auto" w:fill="auto"/>
                        <w:tabs>
                          <w:tab w:val="left" w:leader="dot" w:pos="1249"/>
                        </w:tabs>
                        <w:bidi w:val="0"/>
                        <w:spacing w:before="0" w:after="0" w:line="240" w:lineRule="auto"/>
                        <w:ind w:left="0" w:right="0" w:firstLine="0"/>
                        <w:jc w:val="left"/>
                      </w:pPr>
                      <w:r>
                        <w:rPr>
                          <w:color w:val="000000"/>
                          <w:spacing w:val="0"/>
                          <w:w w:val="100"/>
                          <w:position w:val="0"/>
                          <w:shd w:val="clear" w:color="auto" w:fill="auto"/>
                          <w:lang w:val="vi-VN" w:eastAsia="vi-VN" w:bidi="vi-VN"/>
                        </w:rPr>
                        <w:t>I—I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-I—I—I—I—I—I</w:t>
                      </w:r>
                    </w:p>
                  </w:txbxContent>
                </v:textbox>
                <w10:wrap type="square"/>
              </v:shape>
            </w:pict>
          </mc:Fallback>
        </mc:AlternateContent>
      </w:r>
      <w:r>
        <mc:AlternateContent>
          <mc:Choice Requires="wps">
            <w:drawing>
              <wp:anchor distT="171450" distB="0" distL="3577590" distR="114300" simplePos="0" relativeHeight="251660288" behindDoc="0" locked="0" layoutInCell="1" allowOverlap="1">
                <wp:simplePos x="0" y="0"/>
                <wp:positionH relativeFrom="page">
                  <wp:posOffset>6257925</wp:posOffset>
                </wp:positionH>
                <wp:positionV relativeFrom="paragraph">
                  <wp:posOffset>412750</wp:posOffset>
                </wp:positionV>
                <wp:extent cx="749935" cy="22415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749935" cy="2241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&gt; 40 tuổi</w:t>
                            </w:r>
                          </w:p>
                        </w:txbxContent>
                      </wps:txbx>
                      <wps:bodyPr wrap="none" lIns="0" tIns="0" rIns="0" bIns="0">
                        <a:noAutofit/>
                      </wps:bodyPr>
                    </wps:wsp>
                  </a:graphicData>
                </a:graphic>
              </wp:anchor>
            </w:drawing>
          </mc:Choice>
          <mc:Fallback>
            <w:pict>
              <v:shape id="Shape 9" o:spid="_x0000_s1026" o:spt="202" type="#_x0000_t202" style="position:absolute;left:0pt;margin-left:492.75pt;margin-top:32.5pt;height:17.65pt;width:59.05pt;mso-position-horizontal-relative:page;mso-wrap-distance-bottom:0pt;mso-wrap-distance-left:281.7pt;mso-wrap-distance-right:9pt;mso-wrap-distance-top:13.5pt;mso-wrap-style:none;z-index:251660288;mso-width-relative:page;mso-height-relative:page;" filled="f" stroked="f" coordsize="21600,21600" o:gfxdata="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DsIz1wAA&#10;AAsBAAAPAAAAAAAAAAEAIAAAACIAAABkcnMvZG93bnJldi54bWxQSwECFAAUAAAACACHTuJAbRCY&#10;pq0BAABvAwAADgAAAAAAAAABACAAAAAmAQAAZHJzL2Uyb0RvYy54bWxQSwUGAAAAAAYABgBZAQAA&#10;RQU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&gt; 40 tuổi</w:t>
                      </w:r>
                    </w:p>
                  </w:txbxContent>
                </v:textbox>
                <w10:wrap type="square"/>
              </v:shape>
            </w:pict>
          </mc:Fallback>
        </mc:AlternateContent>
      </w:r>
      <w:r>
        <w:rPr>
          <w:i/>
          <w:iCs/>
          <w:color w:val="000000"/>
          <w:spacing w:val="0"/>
          <w:w w:val="100"/>
          <w:position w:val="0"/>
          <w:shd w:val="clear" w:color="auto" w:fill="auto"/>
          <w:lang w:val="vi-VN" w:eastAsia="vi-VN" w:bidi="vi-VN"/>
        </w:rPr>
        <w:t>Hưởng dẫn\</w:t>
      </w:r>
    </w:p>
    <w:p>
      <w:pPr>
        <w:pStyle w:val="7"/>
        <w:keepNext w:val="0"/>
        <w:keepLines w:val="0"/>
        <w:widowControl w:val="0"/>
        <w:shd w:val="clear" w:color="auto" w:fill="auto"/>
        <w:tabs>
          <w:tab w:val="left" w:leader="hyphen" w:pos="2266"/>
        </w:tabs>
        <w:bidi w:val="0"/>
        <w:spacing w:before="0" w:after="100" w:line="240" w:lineRule="auto"/>
        <w:ind w:left="0" w:right="0" w:firstLine="0"/>
        <w:jc w:val="left"/>
      </w:pPr>
      <w:r>
        <w:rPr>
          <w:color w:val="000000"/>
          <w:spacing w:val="0"/>
          <w:w w:val="100"/>
          <w:position w:val="0"/>
          <w:shd w:val="clear" w:color="auto" w:fill="auto"/>
          <w:lang w:val="vi-VN" w:eastAsia="vi-VN" w:bidi="vi-VN"/>
        </w:rPr>
        <w:t>Tuồi mẹ Lan: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tabs>
          <w:tab w:val="left" w:leader="hyphen" w:pos="2266"/>
        </w:tabs>
        <w:bidi w:val="0"/>
        <w:spacing w:before="0" w:after="100" w:line="240" w:lineRule="auto"/>
        <w:ind w:left="0" w:right="0" w:firstLine="0"/>
        <w:jc w:val="left"/>
      </w:pPr>
      <w:r>
        <w:rPr>
          <w:color w:val="000000"/>
          <w:spacing w:val="0"/>
          <w:w w:val="100"/>
          <w:position w:val="0"/>
          <w:shd w:val="clear" w:color="auto" w:fill="auto"/>
          <w:lang w:val="vi-VN" w:eastAsia="vi-VN" w:bidi="vi-VN"/>
        </w:rPr>
        <w:t>Tuổi em Lan: I</w:t>
      </w:r>
      <w:r>
        <w:rPr>
          <w:color w:val="000000"/>
          <w:spacing w:val="0"/>
          <w:w w:val="100"/>
          <w:position w:val="0"/>
          <w:shd w:val="clear" w:color="auto" w:fill="auto"/>
          <w:lang w:val="vi-VN" w:eastAsia="vi-VN" w:bidi="vi-VN"/>
        </w:rPr>
        <w:tab/>
      </w:r>
    </w:p>
    <w:p>
      <w:pPr>
        <w:pStyle w:val="7"/>
        <w:keepNext w:val="0"/>
        <w:keepLines w:val="0"/>
        <w:widowControl w:val="0"/>
        <w:shd w:val="clear" w:color="auto" w:fill="auto"/>
        <w:tabs>
          <w:tab w:val="left" w:pos="1667"/>
          <w:tab w:val="left" w:leader="hyphen" w:pos="2266"/>
        </w:tabs>
        <w:bidi w:val="0"/>
        <w:spacing w:before="0" w:after="100" w:line="240" w:lineRule="auto"/>
        <w:ind w:left="0" w:right="0" w:firstLine="0"/>
        <w:jc w:val="left"/>
      </w:pPr>
      <w:r>
        <w:rPr>
          <w:color w:val="000000"/>
          <w:spacing w:val="0"/>
          <w:w w:val="100"/>
          <w:position w:val="0"/>
          <w:shd w:val="clear" w:color="auto" w:fill="auto"/>
          <w:lang w:val="vi-VN" w:eastAsia="vi-VN" w:bidi="vi-VN"/>
        </w:rPr>
        <w:t>Tuổi Lan:</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của em Lan là: 40 : (9 + 1) X 1 = 4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của Lan là: 4 X 3 = 12 (tuổi)</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Tuổi của mẹ Lan là: 12 X 3 = 36 (tuổi)</w:t>
      </w:r>
    </w:p>
    <w:p>
      <w:pPr>
        <w:pStyle w:val="7"/>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vi-VN" w:eastAsia="vi-VN" w:bidi="vi-VN"/>
        </w:rPr>
        <w:t>Đáp số: Em Lan: 4 tuổi, Lan: 12 tuối, Mẹ Lan: 36 tuổi.</w:t>
      </w:r>
    </w:p>
    <w:p>
      <w:pPr>
        <w:pStyle w:val="7"/>
        <w:keepNext w:val="0"/>
        <w:keepLines w:val="0"/>
        <w:widowControl w:val="0"/>
        <w:shd w:val="clear" w:color="auto" w:fill="auto"/>
        <w:bidi w:val="0"/>
        <w:spacing w:before="0" w:after="0" w:line="334" w:lineRule="auto"/>
        <w:ind w:left="0" w:right="0" w:firstLine="0"/>
        <w:jc w:val="left"/>
      </w:pPr>
      <w:r>
        <w:rPr>
          <w:b/>
          <w:bCs/>
          <w:color w:val="000000"/>
          <w:spacing w:val="0"/>
          <w:w w:val="100"/>
          <w:position w:val="0"/>
          <w:shd w:val="clear" w:color="auto" w:fill="auto"/>
          <w:lang w:val="vi-VN" w:eastAsia="vi-VN" w:bidi="vi-VN"/>
        </w:rPr>
        <w:t xml:space="preserve">VD3: </w:t>
      </w:r>
      <w:r>
        <w:rPr>
          <w:color w:val="000000"/>
          <w:spacing w:val="0"/>
          <w:w w:val="100"/>
          <w:position w:val="0"/>
          <w:shd w:val="clear" w:color="auto" w:fill="auto"/>
          <w:lang w:val="vi-VN" w:eastAsia="vi-VN" w:bidi="vi-VN"/>
        </w:rPr>
        <w:t>Hiện nay mẹ 36 tuôi, con trai 10 tuổi, con gái 5 tuổi. Hỏi mấy năm sau thì tuổi mẹ bằng tổng số tuổi của 2 con. Năm đó mẹ bao nhiêu tuổi?</w:t>
      </w:r>
    </w:p>
    <w:p>
      <w:pPr>
        <w:pStyle w:val="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của mẹ hơn tổng số tuổi cua hai con là: 36 - (10 + 5) = 21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Mỗi năm, mỗi người tăng thêm một tuổi. Do vậy một năm mẹ thêm 1 tuổi thì tổng số tuổi của hai con thêm: 1+1=2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Sau 1 năm tổng số tuổi hai con hơn tuồi của mẹ là: 2 - 1 = 1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Thời gian để tuổi mẹ bằng tổng số tuổi của hai con là: 21 : 1 = 21 ( năm )</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của mẹ lúc đó là: 36 + 21 = 57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 Sau 21 năm; tuổi mẹ: 57 tuồi</w:t>
      </w:r>
    </w:p>
    <w:p>
      <w:pPr>
        <w:pStyle w:val="7"/>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VD4: </w:t>
      </w:r>
      <w:r>
        <w:rPr>
          <w:color w:val="000000"/>
          <w:spacing w:val="0"/>
          <w:w w:val="100"/>
          <w:position w:val="0"/>
          <w:shd w:val="clear" w:color="auto" w:fill="auto"/>
          <w:lang w:val="vi-VN" w:eastAsia="vi-VN" w:bidi="vi-VN"/>
        </w:rPr>
        <w:t>Tổng số tuổi của ba cha con là 54 tuồi. Tuổi người anh gấp đôi tuổi người em, tuổi người cha gấp đôi tổng số tuổi của hai người con. Tính tuổi mỗi người?</w:t>
      </w:r>
    </w:p>
    <w:p>
      <w:pPr>
        <w:pStyle w:val="7"/>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shd w:val="clear" w:color="auto" w:fill="auto"/>
          <w:lang w:val="vi-VN" w:eastAsia="vi-VN" w:bidi="vi-VN"/>
        </w:rPr>
        <w:t>Hưởng dan</w:t>
      </w:r>
    </w:p>
    <w:p>
      <w:pPr>
        <w:pStyle w:val="7"/>
        <w:keepNext w:val="0"/>
        <w:keepLines w:val="0"/>
        <w:widowControl w:val="0"/>
        <w:shd w:val="clear" w:color="auto" w:fill="auto"/>
        <w:tabs>
          <w:tab w:val="left" w:pos="3498"/>
          <w:tab w:val="center" w:pos="4460"/>
          <w:tab w:val="right" w:pos="8543"/>
        </w:tabs>
        <w:bidi w:val="0"/>
        <w:spacing w:before="0" w:after="100" w:line="240" w:lineRule="auto"/>
        <w:ind w:left="0" w:right="0" w:firstLine="720"/>
        <w:jc w:val="left"/>
      </w:pPr>
      <w:r>
        <w:rPr>
          <w:color w:val="000000"/>
          <w:spacing w:val="0"/>
          <w:w w:val="100"/>
          <w:position w:val="0"/>
          <w:shd w:val="clear" w:color="auto" w:fill="auto"/>
          <w:lang w:val="vi-VN" w:eastAsia="vi-VN" w:bidi="vi-VN"/>
        </w:rPr>
        <w:t>Theo đề bài ta có sơ đồ</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biểu thị</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mối quan hệ</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về tuồi của ba cha con là:</w:t>
      </w:r>
    </w:p>
    <w:p>
      <w:pPr>
        <w:pStyle w:val="7"/>
        <w:keepNext w:val="0"/>
        <w:keepLines w:val="0"/>
        <w:widowControl w:val="0"/>
        <w:shd w:val="clear" w:color="auto" w:fill="auto"/>
        <w:tabs>
          <w:tab w:val="left" w:leader="hyphen" w:pos="2266"/>
        </w:tabs>
        <w:bidi w:val="0"/>
        <w:spacing w:before="0" w:after="100" w:line="240" w:lineRule="auto"/>
        <w:ind w:left="0" w:right="0" w:firstLine="720"/>
        <w:jc w:val="left"/>
        <w:rPr>
          <w:sz w:val="36"/>
          <w:szCs w:val="36"/>
        </w:rPr>
      </w:pPr>
      <w:r>
        <w:rPr>
          <w:color w:val="000000"/>
          <w:spacing w:val="0"/>
          <w:w w:val="100"/>
          <w:position w:val="0"/>
          <w:sz w:val="26"/>
          <w:szCs w:val="26"/>
          <w:shd w:val="clear" w:color="auto" w:fill="auto"/>
          <w:lang w:val="vi-VN" w:eastAsia="vi-VN" w:bidi="vi-VN"/>
        </w:rPr>
        <w:t xml:space="preserve">Tuổi em: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tabs>
          <w:tab w:val="left" w:leader="hyphen" w:pos="2266"/>
          <w:tab w:val="right" w:leader="hyphen" w:pos="3019"/>
          <w:tab w:val="right" w:pos="6034"/>
          <w:tab w:val="right" w:pos="6512"/>
        </w:tabs>
        <w:bidi w:val="0"/>
        <w:spacing w:before="0" w:after="0" w:line="240" w:lineRule="auto"/>
        <w:ind w:left="0" w:right="0" w:firstLine="720"/>
        <w:jc w:val="left"/>
      </w:pPr>
      <w:r>
        <w:rPr>
          <w:color w:val="000000"/>
          <w:spacing w:val="0"/>
          <w:w w:val="100"/>
          <w:position w:val="0"/>
          <w:shd w:val="clear" w:color="auto" w:fill="auto"/>
          <w:lang w:val="vi-VN" w:eastAsia="vi-VN" w:bidi="vi-VN"/>
        </w:rPr>
        <w:t xml:space="preserve">Tuổi anh: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ị</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54</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tuồi</w:t>
      </w:r>
    </w:p>
    <w:p>
      <w:pPr>
        <w:pStyle w:val="7"/>
        <w:keepNext w:val="0"/>
        <w:keepLines w:val="0"/>
        <w:widowControl w:val="0"/>
        <w:shd w:val="clear" w:color="auto" w:fill="auto"/>
        <w:tabs>
          <w:tab w:val="left" w:leader="hyphen" w:pos="2266"/>
          <w:tab w:val="right" w:leader="hyphen" w:pos="3019"/>
          <w:tab w:val="left" w:leader="hyphen" w:pos="3344"/>
          <w:tab w:val="center" w:leader="hyphen" w:pos="3938"/>
          <w:tab w:val="center" w:leader="hyphen" w:pos="4460"/>
          <w:tab w:val="center" w:leader="hyphen" w:pos="4990"/>
        </w:tabs>
        <w:bidi w:val="0"/>
        <w:spacing w:before="0" w:after="100" w:line="240" w:lineRule="auto"/>
        <w:ind w:left="0" w:right="0" w:firstLine="720"/>
        <w:jc w:val="left"/>
      </w:pPr>
      <w:r>
        <w:rPr>
          <w:color w:val="000000"/>
          <w:spacing w:val="0"/>
          <w:w w:val="100"/>
          <w:position w:val="0"/>
          <w:shd w:val="clear" w:color="auto" w:fill="auto"/>
          <w:lang w:val="vi-VN" w:eastAsia="vi-VN" w:bidi="vi-VN"/>
        </w:rPr>
        <w:t xml:space="preserve">Tuổi cha: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Tống số phần bàng nhau là: 1 + 2 + 6 = 9 (phần)</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Tuổi em là: 54 : 9 X 1 = 6 (tuổi)</w:t>
      </w:r>
      <w:r>
        <w:br w:type="page"/>
      </w:r>
    </w:p>
    <w:p>
      <w:pPr>
        <w:pStyle w:val="7"/>
        <w:keepNext w:val="0"/>
        <w:keepLines w:val="0"/>
        <w:widowControl w:val="0"/>
        <w:shd w:val="clear" w:color="auto" w:fill="auto"/>
        <w:bidi w:val="0"/>
        <w:spacing w:before="0" w:after="0" w:line="360" w:lineRule="auto"/>
        <w:ind w:left="0" w:right="0" w:firstLine="700"/>
        <w:jc w:val="left"/>
      </w:pPr>
      <w:r>
        <w:rPr>
          <w:color w:val="000000"/>
          <w:spacing w:val="0"/>
          <w:w w:val="100"/>
          <w:position w:val="0"/>
          <w:shd w:val="clear" w:color="auto" w:fill="auto"/>
          <w:lang w:val="vi-VN" w:eastAsia="vi-VN" w:bidi="vi-VN"/>
        </w:rPr>
        <w:t>Tuổi anh là: 6 X 2 = 12 (tuôi)</w:t>
      </w:r>
    </w:p>
    <w:p>
      <w:pPr>
        <w:pStyle w:val="7"/>
        <w:keepNext w:val="0"/>
        <w:keepLines w:val="0"/>
        <w:widowControl w:val="0"/>
        <w:shd w:val="clear" w:color="auto" w:fill="auto"/>
        <w:bidi w:val="0"/>
        <w:spacing w:before="0" w:after="0" w:line="360" w:lineRule="auto"/>
        <w:ind w:left="0" w:right="0" w:firstLine="700"/>
        <w:jc w:val="left"/>
      </w:pPr>
      <w:r>
        <w:rPr>
          <w:color w:val="000000"/>
          <w:spacing w:val="0"/>
          <w:w w:val="100"/>
          <w:position w:val="0"/>
          <w:shd w:val="clear" w:color="auto" w:fill="auto"/>
          <w:lang w:val="vi-VN" w:eastAsia="vi-VN" w:bidi="vi-VN"/>
        </w:rPr>
        <w:t>Tuổi cha là: 54 - 6 - 12 = 36 (tuổi)</w:t>
      </w:r>
    </w:p>
    <w:p>
      <w:pPr>
        <w:pStyle w:val="7"/>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Đáp số: Em 6 tuổi; anh 12 tuổi; bố 36 tuổi.</w:t>
      </w:r>
    </w:p>
    <w:p>
      <w:pPr>
        <w:pStyle w:val="7"/>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 xml:space="preserve">VD5: </w:t>
      </w:r>
      <w:r>
        <w:rPr>
          <w:color w:val="000000"/>
          <w:spacing w:val="0"/>
          <w:w w:val="100"/>
          <w:position w:val="0"/>
          <w:shd w:val="clear" w:color="auto" w:fill="auto"/>
          <w:lang w:val="vi-VN" w:eastAsia="vi-VN" w:bidi="vi-VN"/>
        </w:rPr>
        <w:t>Một gia đình có 4 người: cha mẹ và hai con. Cha hơn mẹ hai tuổi, tuổi mẹ gâp hai lân tông sô tuôi cúa hai con. Tuôi em băng ị lân tuôi chị. Hỏi hiện nay mỗi người bao nhiêu tuổi? Biết rằng sau 2 năm nữa thì tổng số tuồi của 4 người là một số nhó nhất có 3 chữ số.</w:t>
      </w:r>
    </w:p>
    <w:p>
      <w:pPr>
        <w:pStyle w:val="7"/>
        <w:keepNext w:val="0"/>
        <w:keepLines w:val="0"/>
        <w:widowControl w:val="0"/>
        <w:shd w:val="clear" w:color="auto" w:fill="auto"/>
        <w:bidi w:val="0"/>
        <w:spacing w:before="0" w:after="0" w:line="334" w:lineRule="auto"/>
        <w:ind w:left="0" w:right="0" w:firstLine="0"/>
        <w:jc w:val="left"/>
      </w:pPr>
      <w:r>
        <w:rPr>
          <w:i/>
          <w:iCs/>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334" w:lineRule="auto"/>
        <w:ind w:left="0" w:right="0" w:firstLine="720"/>
        <w:jc w:val="left"/>
      </w:pPr>
      <w:r>
        <w:rPr>
          <w:color w:val="000000"/>
          <w:spacing w:val="0"/>
          <w:w w:val="100"/>
          <w:position w:val="0"/>
          <w:shd w:val="clear" w:color="auto" w:fill="auto"/>
          <w:lang w:val="vi-VN" w:eastAsia="vi-VN" w:bidi="vi-VN"/>
        </w:rPr>
        <w:t>Vì sau 2 năm nữa tổng số tuổi của 4 người là số nhỏ nhất có 3 chữ số, mà số nhỏ nhất có 3 chữ số là 100 như vậy sau 2 năm nữa tổng số tuổi của 4 người là 100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Mỗi năm mỗi người tăng thêm một tuồi. Do đó sau 2 năm số tuổi của 4 người tăng thêm là: 2 X 4 = 8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Tồng số tuổi của 4 người hiện nay là: 100 - 8 = 92 (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Ta có sơ đồ biểu thị mối quan hệ về tuổi của 4 người như sau:</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Tuổi em: I—I—I—I—I</w:t>
      </w:r>
    </w:p>
    <w:p>
      <w:pPr>
        <w:pStyle w:val="7"/>
        <w:keepNext w:val="0"/>
        <w:keepLines w:val="0"/>
        <w:widowControl w:val="0"/>
        <w:shd w:val="clear" w:color="auto" w:fill="auto"/>
        <w:bidi w:val="0"/>
        <w:spacing w:before="0" w:after="100" w:line="240" w:lineRule="auto"/>
        <w:ind w:left="0" w:right="0" w:firstLine="700"/>
        <w:jc w:val="left"/>
      </w:pPr>
      <w:r>
        <mc:AlternateContent>
          <mc:Choice Requires="wps">
            <w:drawing>
              <wp:anchor distT="0" distB="0" distL="114300" distR="114300" simplePos="0" relativeHeight="251660288" behindDoc="0" locked="0" layoutInCell="1" allowOverlap="1">
                <wp:simplePos x="0" y="0"/>
                <wp:positionH relativeFrom="page">
                  <wp:posOffset>6086475</wp:posOffset>
                </wp:positionH>
                <wp:positionV relativeFrom="paragraph">
                  <wp:posOffset>12700</wp:posOffset>
                </wp:positionV>
                <wp:extent cx="516890" cy="20320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516890" cy="2032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92 tuôi</w:t>
                            </w:r>
                          </w:p>
                        </w:txbxContent>
                      </wps:txbx>
                      <wps:bodyPr wrap="none" lIns="0" tIns="0" rIns="0" bIns="0">
                        <a:noAutofit/>
                      </wps:bodyPr>
                    </wps:wsp>
                  </a:graphicData>
                </a:graphic>
              </wp:anchor>
            </w:drawing>
          </mc:Choice>
          <mc:Fallback>
            <w:pict>
              <v:shape id="Shape 11" o:spid="_x0000_s1026" o:spt="202" type="#_x0000_t202" style="position:absolute;left:0pt;margin-left:479.25pt;margin-top:1pt;height:16pt;width:40.7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dW2jo1gAAAAkB&#10;AAAPAAAAAAAAAAEAIAAAACIAAABkcnMvZG93bnJldi54bWxQSwECFAAUAAAACACHTuJAJMfzhasB&#10;AABxAwAADgAAAAAAAAABACAAAAAlAQAAZHJzL2Uyb0RvYy54bWxQSwUGAAAAAAYABgBZAQAAQgUA&#10;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92 tuôi</w:t>
                      </w:r>
                    </w:p>
                  </w:txbxContent>
                </v:textbox>
                <w10:wrap type="square" side="left"/>
              </v:shape>
            </w:pict>
          </mc:Fallback>
        </mc:AlternateContent>
      </w:r>
      <w:r>
        <w:rPr>
          <w:color w:val="000000"/>
          <w:spacing w:val="0"/>
          <w:w w:val="100"/>
          <w:position w:val="0"/>
          <w:shd w:val="clear" w:color="auto" w:fill="auto"/>
          <w:lang w:val="vi-VN" w:eastAsia="vi-VN" w:bidi="vi-VN"/>
        </w:rPr>
        <w:t xml:space="preserve">Tuồi chị: </w:t>
      </w:r>
      <w:r>
        <w:rPr>
          <w:color w:val="000000"/>
          <w:spacing w:val="0"/>
          <w:w w:val="100"/>
          <w:position w:val="0"/>
          <w:shd w:val="clear" w:color="auto" w:fill="auto"/>
          <w:lang w:val="en-US" w:eastAsia="en-US" w:bidi="en-US"/>
        </w:rPr>
        <w:t>I—I—I—I—I—</w:t>
      </w:r>
      <w:r>
        <w:rPr>
          <w:color w:val="000000"/>
          <w:spacing w:val="0"/>
          <w:w w:val="100"/>
          <w:position w:val="0"/>
          <w:shd w:val="clear" w:color="auto" w:fill="auto"/>
          <w:lang w:val="vi-VN" w:eastAsia="vi-VN" w:bidi="vi-VN"/>
        </w:rPr>
        <w:t>I</w:t>
      </w:r>
    </w:p>
    <w:p>
      <w:pPr>
        <w:pStyle w:val="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vi-VN" w:eastAsia="vi-VN" w:bidi="vi-VN"/>
        </w:rPr>
        <w:t>Tuổi mẹ:</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TuỒicha:|--|-|-|-|-|-|-|-|-|-|-|--|--|-|--|-|-|-|2jJ</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Tống số phần bằng nhau là: 4 + 5 + 18 + 18 = 45 (phần).</w:t>
      </w:r>
    </w:p>
    <w:p>
      <w:pPr>
        <w:pStyle w:val="7"/>
        <w:keepNext w:val="0"/>
        <w:keepLines w:val="0"/>
        <w:widowControl w:val="0"/>
        <w:shd w:val="clear" w:color="auto" w:fill="auto"/>
        <w:bidi w:val="0"/>
        <w:spacing w:before="0" w:after="0"/>
        <w:ind w:left="0" w:right="0" w:firstLine="0"/>
        <w:jc w:val="left"/>
      </w:pPr>
      <w:r>
        <mc:AlternateContent>
          <mc:Choice Requires="wps">
            <w:drawing>
              <wp:anchor distT="0" distB="0" distL="12700" distR="12700" simplePos="0" relativeHeight="251660288" behindDoc="0" locked="0" layoutInCell="1" allowOverlap="1">
                <wp:simplePos x="0" y="0"/>
                <wp:positionH relativeFrom="page">
                  <wp:posOffset>1347470</wp:posOffset>
                </wp:positionH>
                <wp:positionV relativeFrom="paragraph">
                  <wp:posOffset>12700</wp:posOffset>
                </wp:positionV>
                <wp:extent cx="1321435" cy="108839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21435" cy="1088390"/>
                        </a:xfrm>
                        <a:prstGeom prst="rect">
                          <a:avLst/>
                        </a:prstGeom>
                        <a:noFill/>
                      </wps:spPr>
                      <wps:txbx>
                        <w:txbxContent>
                          <w:p>
                            <w:pPr>
                              <w:pStyle w:val="7"/>
                              <w:keepNext w:val="0"/>
                              <w:keepLines w:val="0"/>
                              <w:widowControl w:val="0"/>
                              <w:shd w:val="clear" w:color="auto" w:fill="auto"/>
                              <w:bidi w:val="0"/>
                              <w:spacing w:before="0" w:after="0" w:line="338" w:lineRule="auto"/>
                              <w:ind w:left="0" w:right="0" w:firstLine="0"/>
                              <w:jc w:val="center"/>
                            </w:pPr>
                            <w:r>
                              <w:rPr>
                                <w:color w:val="000000"/>
                                <w:spacing w:val="0"/>
                                <w:w w:val="100"/>
                                <w:position w:val="0"/>
                                <w:shd w:val="clear" w:color="auto" w:fill="auto"/>
                                <w:lang w:val="vi-VN" w:eastAsia="vi-VN" w:bidi="vi-VN"/>
                              </w:rPr>
                              <w:t>Số tuổi của em là: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Số tuổi của chị là: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Số tuổi của mẹ là: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Số tuổi của cha là:</w:t>
                            </w:r>
                          </w:p>
                        </w:txbxContent>
                      </wps:txbx>
                      <wps:bodyPr lIns="0" tIns="0" rIns="0" bIns="0">
                        <a:noAutofit/>
                      </wps:bodyPr>
                    </wps:wsp>
                  </a:graphicData>
                </a:graphic>
              </wp:anchor>
            </w:drawing>
          </mc:Choice>
          <mc:Fallback>
            <w:pict>
              <v:shape id="Shape 13" o:spid="_x0000_s1026" o:spt="202" type="#_x0000_t202" style="position:absolute;left:0pt;margin-left:106.1pt;margin-top:1pt;height:85.7pt;width:104.05pt;mso-position-horizontal-relative:page;mso-wrap-distance-bottom:0pt;mso-wrap-distance-left:1pt;mso-wrap-distance-right:1pt;mso-wrap-distance-top:0pt;z-index:251660288;mso-width-relative:page;mso-height-relative:page;" filled="f" stroked="f" coordsize="21600,21600" o:gfxdata="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pH3F3XAAAACQEAAA8A&#10;AAAAAAAAAQAgAAAAIgAAAGRycy9kb3ducmV2LnhtbFBLAQIUABQAAAAIAIdO4kAiNXiLpgEAAGcD&#10;AAAOAAAAAAAAAAEAIAAAACYBAABkcnMvZTJvRG9jLnhtbFBLBQYAAAAABgAGAFkBAAA+BQ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338" w:lineRule="auto"/>
                        <w:ind w:left="0" w:right="0" w:firstLine="0"/>
                        <w:jc w:val="center"/>
                      </w:pPr>
                      <w:r>
                        <w:rPr>
                          <w:color w:val="000000"/>
                          <w:spacing w:val="0"/>
                          <w:w w:val="100"/>
                          <w:position w:val="0"/>
                          <w:shd w:val="clear" w:color="auto" w:fill="auto"/>
                          <w:lang w:val="vi-VN" w:eastAsia="vi-VN" w:bidi="vi-VN"/>
                        </w:rPr>
                        <w:t>Số tuổi của em là: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Số tuổi của chị là: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Số tuổi của mẹ là: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Số tuổi của cha là:</w:t>
                      </w:r>
                    </w:p>
                  </w:txbxContent>
                </v:textbox>
                <w10:wrap type="square" side="right"/>
              </v:shape>
            </w:pict>
          </mc:Fallback>
        </mc:AlternateContent>
      </w:r>
      <w:r>
        <w:rPr>
          <w:color w:val="000000"/>
          <w:spacing w:val="0"/>
          <w:w w:val="100"/>
          <w:position w:val="0"/>
          <w:shd w:val="clear" w:color="auto" w:fill="auto"/>
          <w:lang w:val="vi-VN" w:eastAsia="vi-VN" w:bidi="vi-VN"/>
        </w:rPr>
        <w:t>( 92 - 2 ): 45 X 4 = 8 (tuôi). 8:4x5 = 10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(10 + 8) X 2 = 36 (tuổi).</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36 + 2 = 38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sô: em: 8 tuôi; Chị: 10 tuôi; Mẹ: 36 tuôi; Cha: 38 tuôi .</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VD6: </w:t>
      </w:r>
      <w:r>
        <w:rPr>
          <w:color w:val="000000"/>
          <w:spacing w:val="0"/>
          <w:w w:val="100"/>
          <w:position w:val="0"/>
          <w:shd w:val="clear" w:color="auto" w:fill="auto"/>
          <w:lang w:val="vi-VN" w:eastAsia="vi-VN" w:bidi="vi-VN"/>
        </w:rPr>
        <w:t>Tuổi của em hiện nay gấp 3 lần tuổi em khi tuổi anh bằng tuối em hiện nay. Đến khi tuổi em bàng tuổi anh hiện nay thì tổng số tuổi của hai anh em lúc đó là 24 tuối. Hỏi năm nay mỗi người bao nhiêu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Ta có sơ đồ biểu thị về tuổi của hai anh em là:</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Trước đây:</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em: I—I</w:t>
      </w:r>
    </w:p>
    <w:p>
      <w:pPr>
        <w:pStyle w:val="7"/>
        <w:keepNext w:val="0"/>
        <w:keepLines w:val="0"/>
        <w:widowControl w:val="0"/>
        <w:shd w:val="clear" w:color="auto" w:fill="auto"/>
        <w:bidi w:val="0"/>
        <w:spacing w:before="0" w:after="100"/>
        <w:ind w:left="0" w:right="0" w:firstLine="700"/>
        <w:jc w:val="left"/>
      </w:pPr>
      <w:r>
        <w:rPr>
          <w:color w:val="000000"/>
          <w:spacing w:val="0"/>
          <w:w w:val="100"/>
          <w:position w:val="0"/>
          <w:shd w:val="clear" w:color="auto" w:fill="auto"/>
          <w:lang w:val="vi-VN" w:eastAsia="vi-VN" w:bidi="vi-VN"/>
        </w:rPr>
        <w:t>Tuổi anh: |—I—I—I</w:t>
      </w:r>
      <w:r>
        <w:br w:type="page"/>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Hiện nay:</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Tuổi em: I—|—|—I</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Tuổi anh: I—I—|—I—|—I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Sau này:</w:t>
      </w:r>
    </w:p>
    <w:p>
      <w:pPr>
        <w:pStyle w:val="7"/>
        <w:keepNext w:val="0"/>
        <w:keepLines w:val="0"/>
        <w:widowControl w:val="0"/>
        <w:shd w:val="clear" w:color="auto" w:fill="auto"/>
        <w:bidi w:val="0"/>
        <w:spacing w:before="0" w:after="100" w:line="240" w:lineRule="auto"/>
        <w:ind w:left="0" w:right="0" w:firstLine="720"/>
        <w:jc w:val="left"/>
      </w:pPr>
      <w:r>
        <w:drawing>
          <wp:anchor distT="0" distB="0" distL="88900" distR="845820" simplePos="0" relativeHeight="251660288" behindDoc="0" locked="0" layoutInCell="1" allowOverlap="1">
            <wp:simplePos x="0" y="0"/>
            <wp:positionH relativeFrom="page">
              <wp:posOffset>2131695</wp:posOffset>
            </wp:positionH>
            <wp:positionV relativeFrom="paragraph">
              <wp:posOffset>12700</wp:posOffset>
            </wp:positionV>
            <wp:extent cx="1731010" cy="475615"/>
            <wp:effectExtent l="0" t="0" r="8890" b="6985"/>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5" name="Shape 15"/>
                    <pic:cNvPicPr/>
                  </pic:nvPicPr>
                  <pic:blipFill>
                    <a:blip r:embed="rId22"/>
                    <a:stretch>
                      <a:fillRect/>
                    </a:stretch>
                  </pic:blipFill>
                  <pic:spPr>
                    <a:xfrm>
                      <a:off x="0" y="0"/>
                      <a:ext cx="1731010" cy="47561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4093210</wp:posOffset>
                </wp:positionH>
                <wp:positionV relativeFrom="paragraph">
                  <wp:posOffset>62865</wp:posOffset>
                </wp:positionV>
                <wp:extent cx="528320" cy="224155"/>
                <wp:effectExtent l="0" t="0" r="0" b="0"/>
                <wp:wrapNone/>
                <wp:docPr id="17" name="Shape 17"/>
                <wp:cNvGraphicFramePr/>
                <a:graphic xmlns:a="http://schemas.openxmlformats.org/drawingml/2006/main">
                  <a:graphicData uri="http://schemas.microsoft.com/office/word/2010/wordprocessingShape">
                    <wps:wsp>
                      <wps:cNvSpPr txBox="1"/>
                      <wps:spPr>
                        <a:xfrm>
                          <a:off x="0" y="0"/>
                          <a:ext cx="528320" cy="22415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24 tuổi</w:t>
                            </w:r>
                          </w:p>
                        </w:txbxContent>
                      </wps:txbx>
                      <wps:bodyPr lIns="0" tIns="0" rIns="0" bIns="0">
                        <a:noAutofit/>
                      </wps:bodyPr>
                    </wps:wsp>
                  </a:graphicData>
                </a:graphic>
              </wp:anchor>
            </w:drawing>
          </mc:Choice>
          <mc:Fallback>
            <w:pict>
              <v:shape id="Shape 17" o:spid="_x0000_s1026" o:spt="202" type="#_x0000_t202" style="position:absolute;left:0pt;margin-left:322.3pt;margin-top:4.95pt;height:17.65pt;width:41.6pt;mso-position-horizontal-relative:page;z-index:251661312;mso-width-relative:page;mso-height-relative:page;" filled="f" stroked="f" coordsize="21600,21600" o:gfxdata="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vYjytgAAAAIAQAADwAA&#10;AAAAAAABACAAAAAiAAAAZHJzL2Rvd25yZXYueG1sUEsBAhQAFAAAAAgAh07iQF1CiGikAQAAZQMA&#10;AA4AAAAAAAAAAQAgAAAAJwEAAGRycy9lMm9Eb2MueG1sUEsFBgAAAAAGAAYAWQEAAD0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24 tuổi</w:t>
                      </w:r>
                    </w:p>
                  </w:txbxContent>
                </v:textbox>
              </v:shape>
            </w:pict>
          </mc:Fallback>
        </mc:AlternateContent>
      </w:r>
      <w:r>
        <w:rPr>
          <w:color w:val="000000"/>
          <w:spacing w:val="0"/>
          <w:w w:val="100"/>
          <w:position w:val="0"/>
          <w:shd w:val="clear" w:color="auto" w:fill="auto"/>
          <w:lang w:val="vi-VN" w:eastAsia="vi-VN" w:bidi="vi-VN"/>
        </w:rPr>
        <w:t>Tuổi em:</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Tuổi anh:</w:t>
      </w:r>
    </w:p>
    <w:p>
      <w:pPr>
        <w:pStyle w:val="7"/>
        <w:keepNext w:val="0"/>
        <w:keepLines w:val="0"/>
        <w:widowControl w:val="0"/>
        <w:shd w:val="clear" w:color="auto" w:fill="auto"/>
        <w:bidi w:val="0"/>
        <w:spacing w:before="0" w:after="0"/>
        <w:ind w:left="720" w:right="0" w:firstLine="0"/>
        <w:jc w:val="left"/>
      </w:pPr>
      <w:r>
        <w:rPr>
          <w:color w:val="000000"/>
          <w:spacing w:val="0"/>
          <w:w w:val="100"/>
          <w:position w:val="0"/>
          <w:shd w:val="clear" w:color="auto" w:fill="auto"/>
          <w:lang w:val="vi-VN" w:eastAsia="vi-VN" w:bidi="vi-VN"/>
        </w:rPr>
        <w:t>Tồng số phần bằng nhau của tuồi anh và em sau này là: 5 + 7 = 12 (phần) Tuổi của em hiện nay là: 24 : 12x3 = 6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của anh hiện nay là: 24 : 12x5 = 10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6 tuổi; Anh: 10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VD7: </w:t>
      </w:r>
      <w:r>
        <w:rPr>
          <w:color w:val="000000"/>
          <w:spacing w:val="0"/>
          <w:w w:val="100"/>
          <w:position w:val="0"/>
          <w:shd w:val="clear" w:color="auto" w:fill="auto"/>
          <w:lang w:val="vi-VN" w:eastAsia="vi-VN" w:bidi="vi-VN"/>
        </w:rPr>
        <w:t>Khi tuổi chị bằng tuổi em hiện nay thì tuổi chị nhiều hơn 3 lần tuổi em là 2 tuồi. Đến khi chị 34 tuồi thì tuồi em bằng tuổi chị hiện nay. Tính xem hiện nay mỗi người bao nhiêu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Theo bài ra ta có sơ đồ biểu thị mối quan hệ về tuổi của 2 chị em là:</w:t>
      </w:r>
    </w:p>
    <w:tbl>
      <w:tblPr>
        <w:tblStyle w:val="3"/>
        <w:tblW w:w="0" w:type="auto"/>
        <w:jc w:val="center"/>
        <w:tblLayout w:type="fixed"/>
        <w:tblCellMar>
          <w:top w:w="0" w:type="dxa"/>
          <w:left w:w="10" w:type="dxa"/>
          <w:bottom w:w="0" w:type="dxa"/>
          <w:right w:w="10" w:type="dxa"/>
        </w:tblCellMar>
      </w:tblPr>
      <w:tblGrid>
        <w:gridCol w:w="2700"/>
        <w:gridCol w:w="6264"/>
      </w:tblGrid>
      <w:tr>
        <w:tblPrEx>
          <w:tblCellMar>
            <w:top w:w="0" w:type="dxa"/>
            <w:left w:w="10" w:type="dxa"/>
            <w:bottom w:w="0" w:type="dxa"/>
            <w:right w:w="10" w:type="dxa"/>
          </w:tblCellMar>
        </w:tblPrEx>
        <w:trPr>
          <w:trHeight w:val="817" w:hRule="exact"/>
          <w:jc w:val="center"/>
        </w:trPr>
        <w:tc>
          <w:tcPr>
            <w:shd w:val="clear" w:color="auto" w:fill="auto"/>
            <w:vAlign w:val="top"/>
          </w:tcPr>
          <w:p>
            <w:pPr>
              <w:pStyle w:val="2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Trước đây: Tuổi em:</w:t>
            </w:r>
          </w:p>
          <w:p>
            <w:pPr>
              <w:pStyle w:val="25"/>
              <w:keepNext w:val="0"/>
              <w:keepLines w:val="0"/>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vi-VN" w:eastAsia="vi-VN" w:bidi="vi-VN"/>
              </w:rPr>
              <w:t>Tuổi chị:</w:t>
            </w:r>
          </w:p>
        </w:tc>
        <w:tc>
          <w:tcPr>
            <w:shd w:val="clear" w:color="auto" w:fill="auto"/>
            <w:vAlign w:val="top"/>
          </w:tcPr>
          <w:p>
            <w:pPr>
              <w:pStyle w:val="25"/>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vi-VN" w:eastAsia="vi-VN" w:bidi="vi-VN"/>
              </w:rPr>
              <w:t>—I</w:t>
            </w:r>
          </w:p>
          <w:p>
            <w:pPr>
              <w:pStyle w:val="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I--I-I-I2I</w:t>
            </w:r>
          </w:p>
        </w:tc>
      </w:tr>
      <w:tr>
        <w:tblPrEx>
          <w:tblCellMar>
            <w:top w:w="0" w:type="dxa"/>
            <w:left w:w="10" w:type="dxa"/>
            <w:bottom w:w="0" w:type="dxa"/>
            <w:right w:w="10" w:type="dxa"/>
          </w:tblCellMar>
        </w:tblPrEx>
        <w:trPr>
          <w:trHeight w:val="832" w:hRule="exact"/>
          <w:jc w:val="center"/>
        </w:trPr>
        <w:tc>
          <w:tcPr>
            <w:shd w:val="clear" w:color="auto" w:fill="auto"/>
            <w:vAlign w:val="bottom"/>
          </w:tcPr>
          <w:p>
            <w:pPr>
              <w:pStyle w:val="2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Hiện nay: Tuổi em:</w:t>
            </w:r>
          </w:p>
          <w:p>
            <w:pPr>
              <w:pStyle w:val="25"/>
              <w:keepNext w:val="0"/>
              <w:keepLines w:val="0"/>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vi-VN" w:eastAsia="vi-VN" w:bidi="vi-VN"/>
              </w:rPr>
              <w:t>Tuổi chị:</w:t>
            </w:r>
          </w:p>
        </w:tc>
        <w:tc>
          <w:tcPr>
            <w:shd w:val="clear" w:color="auto" w:fill="auto"/>
            <w:vAlign w:val="bottom"/>
          </w:tcPr>
          <w:p>
            <w:pPr>
              <w:pStyle w:val="2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|—|—|—12|</w:t>
            </w:r>
          </w:p>
          <w:p>
            <w:pPr>
              <w:pStyle w:val="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—|—|—12|—|—12|</w:t>
            </w:r>
          </w:p>
        </w:tc>
      </w:tr>
      <w:tr>
        <w:tblPrEx>
          <w:tblCellMar>
            <w:top w:w="0" w:type="dxa"/>
            <w:left w:w="10" w:type="dxa"/>
            <w:bottom w:w="0" w:type="dxa"/>
            <w:right w:w="10" w:type="dxa"/>
          </w:tblCellMar>
        </w:tblPrEx>
        <w:trPr>
          <w:trHeight w:val="428" w:hRule="exact"/>
          <w:jc w:val="center"/>
        </w:trPr>
        <w:tc>
          <w:tcPr>
            <w:shd w:val="clear" w:color="auto" w:fill="auto"/>
            <w:vAlign w:val="bottom"/>
          </w:tcPr>
          <w:p>
            <w:pPr>
              <w:pStyle w:val="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Sau này: Tuổi em:</w:t>
            </w:r>
          </w:p>
        </w:tc>
        <w:tc>
          <w:tcPr>
            <w:shd w:val="clear" w:color="auto" w:fill="auto"/>
            <w:vAlign w:val="bottom"/>
          </w:tcPr>
          <w:p>
            <w:pPr>
              <w:pStyle w:val="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-|-|-|2|-|---|2|</w:t>
            </w:r>
          </w:p>
        </w:tc>
      </w:tr>
      <w:tr>
        <w:tblPrEx>
          <w:tblCellMar>
            <w:top w:w="0" w:type="dxa"/>
            <w:left w:w="10" w:type="dxa"/>
            <w:bottom w:w="0" w:type="dxa"/>
            <w:right w:w="10" w:type="dxa"/>
          </w:tblCellMar>
        </w:tblPrEx>
        <w:trPr>
          <w:trHeight w:val="745" w:hRule="exact"/>
          <w:jc w:val="center"/>
        </w:trPr>
        <w:tc>
          <w:tcPr>
            <w:shd w:val="clear" w:color="auto" w:fill="auto"/>
            <w:vAlign w:val="top"/>
          </w:tcPr>
          <w:p>
            <w:pPr>
              <w:pStyle w:val="25"/>
              <w:keepNext w:val="0"/>
              <w:keepLines w:val="0"/>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vi-VN" w:eastAsia="vi-VN" w:bidi="vi-VN"/>
              </w:rPr>
              <w:t>Tuồi chị:</w:t>
            </w:r>
          </w:p>
        </w:tc>
        <w:tc>
          <w:tcPr>
            <w:shd w:val="clear" w:color="auto" w:fill="auto"/>
            <w:vAlign w:val="bottom"/>
          </w:tcPr>
          <w:p>
            <w:pPr>
              <w:pStyle w:val="2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vi-VN" w:eastAsia="vi-VN" w:bidi="vi-VN"/>
              </w:rPr>
              <w:t>k</w:t>
            </w:r>
            <w:r>
              <w:rPr>
                <w:color w:val="000000"/>
                <w:spacing w:val="0"/>
                <w:w w:val="100"/>
                <w:position w:val="0"/>
                <w:u w:val="single"/>
                <w:shd w:val="clear" w:color="auto" w:fill="auto"/>
                <w:lang w:val="vi-VN" w:eastAsia="vi-VN" w:bidi="vi-VN"/>
              </w:rPr>
              <w:t>-|-|-|2|-</w:t>
            </w:r>
            <w:r>
              <w:rPr>
                <w:color w:val="000000"/>
                <w:spacing w:val="0"/>
                <w:w w:val="100"/>
                <w:position w:val="0"/>
                <w:shd w:val="clear" w:color="auto" w:fill="auto"/>
                <w:vertAlign w:val="subscript"/>
                <w:lang w:val="vi-VN" w:eastAsia="vi-VN" w:bidi="vi-VN"/>
              </w:rPr>
              <w:t>;</w:t>
            </w:r>
            <w:r>
              <w:rPr>
                <w:color w:val="000000"/>
                <w:spacing w:val="0"/>
                <w:w w:val="100"/>
                <w:position w:val="0"/>
                <w:u w:val="single"/>
                <w:shd w:val="clear" w:color="auto" w:fill="auto"/>
                <w:lang w:val="vi-VN" w:eastAsia="vi-VN" w:bidi="vi-VN"/>
              </w:rPr>
              <w:t>j-|2|-|-</w:t>
            </w:r>
            <w:r>
              <w:rPr>
                <w:color w:val="000000"/>
                <w:spacing w:val="0"/>
                <w:w w:val="100"/>
                <w:position w:val="0"/>
                <w:shd w:val="clear" w:color="auto" w:fill="auto"/>
                <w:lang w:val="vi-VN" w:eastAsia="vi-VN" w:bidi="vi-VN"/>
              </w:rPr>
              <w:t>^l</w:t>
            </w:r>
          </w:p>
          <w:p>
            <w:pPr>
              <w:pStyle w:val="25"/>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vi-VN" w:eastAsia="vi-VN" w:bidi="vi-VN"/>
              </w:rPr>
              <w:t>34 tuổi</w:t>
            </w:r>
          </w:p>
        </w:tc>
      </w:tr>
    </w:tbl>
    <w:p>
      <w:pPr>
        <w:widowControl w:val="0"/>
        <w:spacing w:after="99" w:line="1" w:lineRule="exact"/>
      </w:pP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Nhìn vào sơ đồ ta thấy 34 tuổi ứng với 7 phần bằng nhau và: 2 + 2 + 2 = 6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Số tuổi của em trước đây là: (34 - 6) : 7 = 4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Số tuổi của em hiện nay là: 4 X 3 + 2 = 14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Số tuổi của chị hiện nay là: 4x5+2 + 2=24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14 tuổi; chị: 24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VD8: </w:t>
      </w:r>
      <w:r>
        <w:rPr>
          <w:color w:val="000000"/>
          <w:spacing w:val="0"/>
          <w:w w:val="100"/>
          <w:position w:val="0"/>
          <w:shd w:val="clear" w:color="auto" w:fill="auto"/>
          <w:lang w:val="vi-VN" w:eastAsia="vi-VN" w:bidi="vi-VN"/>
        </w:rPr>
        <w:t>Khi tuồi cô bằng tuồi cháu hiện nay thì tuổi cô hơn 3 lần tuổi cháu là 2 tuổi. Đến khi tuồi cháu bằng tuồi cô hiện nay thì tổng số tuổi của hai cô cháu bàng 82 tuồi. Tính xem mỗi người bao nhiêu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Theo bài ra ta biểu thị mối quan hệ về tuổi của hai cô cháu là:</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Trước đây: Tuổi cháu: I—I</w:t>
      </w:r>
    </w:p>
    <w:p>
      <w:pPr>
        <w:pStyle w:val="7"/>
        <w:keepNext w:val="0"/>
        <w:keepLines w:val="0"/>
        <w:widowControl w:val="0"/>
        <w:shd w:val="clear" w:color="auto" w:fill="auto"/>
        <w:bidi w:val="0"/>
        <w:spacing w:before="0" w:after="100"/>
        <w:ind w:left="1440" w:right="0" w:firstLine="0"/>
        <w:jc w:val="left"/>
      </w:pPr>
      <w:r>
        <w:rPr>
          <w:color w:val="000000"/>
          <w:spacing w:val="0"/>
          <w:w w:val="100"/>
          <w:position w:val="0"/>
          <w:shd w:val="clear" w:color="auto" w:fill="auto"/>
          <w:lang w:val="vi-VN" w:eastAsia="vi-VN" w:bidi="vi-VN"/>
        </w:rPr>
        <w:t>Tuổi cô: I—I—|—-|2|</w:t>
      </w:r>
      <w:r>
        <w:br w:type="page"/>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Hiện nay: tuổi cháu: I—I—|—-|2|</w:t>
      </w:r>
    </w:p>
    <w:p>
      <w:pPr>
        <w:pStyle w:val="7"/>
        <w:keepNext w:val="0"/>
        <w:keepLines w:val="0"/>
        <w:widowControl w:val="0"/>
        <w:shd w:val="clear" w:color="auto" w:fill="auto"/>
        <w:bidi w:val="0"/>
        <w:spacing w:before="0" w:after="100" w:line="240" w:lineRule="auto"/>
        <w:ind w:left="1440" w:right="0" w:firstLine="0"/>
        <w:jc w:val="left"/>
      </w:pPr>
      <w:r>
        <w:rPr>
          <w:color w:val="000000"/>
          <w:spacing w:val="0"/>
          <w:w w:val="100"/>
          <w:position w:val="0"/>
          <w:shd w:val="clear" w:color="auto" w:fill="auto"/>
          <w:lang w:val="vi-VN" w:eastAsia="vi-VN" w:bidi="vi-VN"/>
        </w:rPr>
        <w:t>Tuổi cô: |—|—|—12|--|—12|</w:t>
      </w:r>
    </w:p>
    <w:p>
      <w:pPr>
        <w:pStyle w:val="7"/>
        <w:keepNext w:val="0"/>
        <w:keepLines w:val="0"/>
        <w:widowControl w:val="0"/>
        <w:shd w:val="clear" w:color="auto" w:fill="auto"/>
        <w:tabs>
          <w:tab w:val="left" w:pos="2531"/>
        </w:tabs>
        <w:bidi w:val="0"/>
        <w:spacing w:before="0" w:after="100" w:line="240" w:lineRule="auto"/>
        <w:ind w:left="0" w:right="0" w:firstLine="0"/>
        <w:jc w:val="left"/>
      </w:pPr>
      <w:r>
        <mc:AlternateContent>
          <mc:Choice Requires="wps">
            <w:drawing>
              <wp:anchor distT="0" distB="0" distL="114300" distR="114300" simplePos="0" relativeHeight="251660288" behindDoc="0" locked="0" layoutInCell="1" allowOverlap="1">
                <wp:simplePos x="0" y="0"/>
                <wp:positionH relativeFrom="page">
                  <wp:posOffset>4791710</wp:posOffset>
                </wp:positionH>
                <wp:positionV relativeFrom="paragraph">
                  <wp:posOffset>254000</wp:posOffset>
                </wp:positionV>
                <wp:extent cx="418465" cy="16700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418465" cy="16700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82 tuổi</w:t>
                            </w:r>
                          </w:p>
                        </w:txbxContent>
                      </wps:txbx>
                      <wps:bodyPr wrap="none" lIns="0" tIns="0" rIns="0" bIns="0">
                        <a:noAutofit/>
                      </wps:bodyPr>
                    </wps:wsp>
                  </a:graphicData>
                </a:graphic>
              </wp:anchor>
            </w:drawing>
          </mc:Choice>
          <mc:Fallback>
            <w:pict>
              <v:shape id="Shape 19" o:spid="_x0000_s1026" o:spt="202" type="#_x0000_t202" style="position:absolute;left:0pt;margin-left:377.3pt;margin-top:20pt;height:13.15pt;width:32.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Lz2b1wAA&#10;AAkBAAAPAAAAAAAAAAEAIAAAACIAAABkcnMvZG93bnJldi54bWxQSwECFAAUAAAACACHTuJAtC3y&#10;560BAABxAwAADgAAAAAAAAABACAAAAAmAQAAZHJzL2Uyb0RvYy54bWxQSwUGAAAAAAYABgBZAQAA&#10;RQ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82 tuổi</w:t>
                      </w:r>
                    </w:p>
                  </w:txbxContent>
                </v:textbox>
                <w10:wrap type="square" side="left"/>
              </v:shape>
            </w:pict>
          </mc:Fallback>
        </mc:AlternateContent>
      </w:r>
      <w:r>
        <w:rPr>
          <w:color w:val="000000"/>
          <w:spacing w:val="0"/>
          <w:w w:val="100"/>
          <w:position w:val="0"/>
          <w:shd w:val="clear" w:color="auto" w:fill="auto"/>
          <w:lang w:val="vi-VN" w:eastAsia="vi-VN" w:bidi="vi-VN"/>
        </w:rPr>
        <w:t>Sau này: tuổi cháu:</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I—I—|—|2|—|—|2|</w:t>
      </w:r>
    </w:p>
    <w:p>
      <w:pPr>
        <w:pStyle w:val="7"/>
        <w:keepNext w:val="0"/>
        <w:keepLines w:val="0"/>
        <w:widowControl w:val="0"/>
        <w:shd w:val="clear" w:color="auto" w:fill="auto"/>
        <w:bidi w:val="0"/>
        <w:spacing w:before="0" w:after="520" w:line="240" w:lineRule="auto"/>
        <w:ind w:left="1440" w:right="0" w:firstLine="0"/>
        <w:jc w:val="left"/>
      </w:pPr>
      <w:r>
        <w:rPr>
          <w:color w:val="000000"/>
          <w:spacing w:val="0"/>
          <w:w w:val="100"/>
          <w:position w:val="0"/>
          <w:shd w:val="clear" w:color="auto" w:fill="auto"/>
          <w:lang w:val="vi-VN" w:eastAsia="vi-VN" w:bidi="vi-VN"/>
        </w:rPr>
        <w:t>Tuổi cô: |—|—|—12|—|—12|—|—|2p</w:t>
      </w:r>
    </w:p>
    <w:p>
      <w:pPr>
        <w:pStyle w:val="7"/>
        <w:keepNext w:val="0"/>
        <w:keepLines w:val="0"/>
        <w:widowControl w:val="0"/>
        <w:shd w:val="clear" w:color="auto" w:fill="auto"/>
        <w:bidi w:val="0"/>
        <w:spacing w:before="0" w:after="0" w:line="338" w:lineRule="auto"/>
        <w:ind w:left="0" w:right="0" w:firstLine="0"/>
        <w:jc w:val="center"/>
      </w:pPr>
      <w:r>
        <w:rPr>
          <w:color w:val="000000"/>
          <w:spacing w:val="0"/>
          <w:w w:val="100"/>
          <w:position w:val="0"/>
          <w:shd w:val="clear" w:color="auto" w:fill="auto"/>
          <w:lang w:val="vi-VN" w:eastAsia="vi-VN" w:bidi="vi-VN"/>
        </w:rPr>
        <w:t>Nhìn vào sơ đồ ta thấy 82 tuổi bao gồm có 5 + 7 = 12 lần tuổi cháu truớc đây và</w:t>
      </w:r>
      <w:r>
        <w:rPr>
          <w:color w:val="000000"/>
          <w:spacing w:val="0"/>
          <w:w w:val="100"/>
          <w:position w:val="0"/>
          <w:shd w:val="clear" w:color="auto" w:fill="auto"/>
          <w:lang w:val="vi-VN" w:eastAsia="vi-VN" w:bidi="vi-VN"/>
        </w:rPr>
        <w:br w:type="textWrapping"/>
      </w:r>
      <w:r>
        <w:rPr>
          <w:color w:val="000000"/>
          <w:spacing w:val="0"/>
          <w:w w:val="100"/>
          <w:position w:val="0"/>
          <w:shd w:val="clear" w:color="auto" w:fill="auto"/>
          <w:lang w:val="vi-VN" w:eastAsia="vi-VN" w:bidi="vi-VN"/>
        </w:rPr>
        <w:t>2+2+2+2+2= 10 (tuôi).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Một lần tuổi cháu trước đây có số tuổi là: (82 - 10): 12 = 6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Số tuổi cháu hiện nay là: 6 X 3 + 2 = 20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Số tuối của cô hiện naylà: 6x5 + 2 + 2 = 34 (tuồi).</w:t>
      </w:r>
    </w:p>
    <w:p>
      <w:pPr>
        <w:pStyle w:val="7"/>
        <w:keepNext w:val="0"/>
        <w:keepLines w:val="0"/>
        <w:widowControl w:val="0"/>
        <w:shd w:val="clear" w:color="auto" w:fill="auto"/>
        <w:bidi w:val="0"/>
        <w:spacing w:before="0" w:after="420" w:line="338" w:lineRule="auto"/>
        <w:ind w:left="0" w:right="0" w:firstLine="0"/>
        <w:jc w:val="left"/>
      </w:pPr>
      <w:r>
        <w:rPr>
          <w:color w:val="000000"/>
          <w:spacing w:val="0"/>
          <w:w w:val="100"/>
          <w:position w:val="0"/>
          <w:shd w:val="clear" w:color="auto" w:fill="auto"/>
          <w:lang w:val="vi-VN" w:eastAsia="vi-VN" w:bidi="vi-VN"/>
        </w:rPr>
        <w:t>Đáp số: Cháu: 20 tuổi; Cô: 34 tuổi .</w:t>
      </w:r>
    </w:p>
    <w:p>
      <w:pPr>
        <w:pStyle w:val="17"/>
        <w:keepNext/>
        <w:keepLines/>
        <w:widowControl w:val="0"/>
        <w:shd w:val="clear" w:color="auto" w:fill="auto"/>
        <w:bidi w:val="0"/>
        <w:spacing w:before="0" w:after="0" w:line="338" w:lineRule="auto"/>
        <w:ind w:left="0" w:right="0" w:firstLine="0"/>
        <w:jc w:val="left"/>
      </w:pPr>
      <w:bookmarkStart w:id="8" w:name="bookmark17"/>
      <w:r>
        <w:rPr>
          <w:color w:val="000000"/>
          <w:spacing w:val="0"/>
          <w:w w:val="100"/>
          <w:position w:val="0"/>
          <w:shd w:val="clear" w:color="auto" w:fill="auto"/>
          <w:lang w:val="vi-VN" w:eastAsia="vi-VN" w:bidi="vi-VN"/>
        </w:rPr>
        <w:t>Bài tập tự luyện</w:t>
      </w:r>
      <w:bookmarkEnd w:id="8"/>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Tuổi cha gấp 4 lần tuổi con. Tổng số tuồi của 2 người là 50 tuồi. Hói sau bao nhiêu năm nữa thì tuổi cha gấp 3 lần tuổi con?</w:t>
      </w:r>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Tống số tuổi của hai anh em là 25. Nếu anh bớt đi 3 tuổi và em tăng thêm 2 tuổi thi tuổi hai anh em bằng nhau. Tính tuổi của mỗi người?</w:t>
      </w:r>
    </w:p>
    <w:p>
      <w:pPr>
        <w:pStyle w:val="7"/>
        <w:keepNext w:val="0"/>
        <w:keepLines w:val="0"/>
        <w:widowControl w:val="0"/>
        <w:shd w:val="clear" w:color="auto" w:fill="auto"/>
        <w:bidi w:val="0"/>
        <w:spacing w:before="0" w:after="0" w:line="403" w:lineRule="auto"/>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Tuổi bà gấp đôi tuổi mẹ. Tuồi con bàng I tuổi mẹ. Tổng số tuổi mẹ và con là 36 tuổi. Tính tuổi của mỗi người?</w:t>
      </w:r>
    </w:p>
    <w:p>
      <w:pPr>
        <w:pStyle w:val="7"/>
        <w:keepNext w:val="0"/>
        <w:keepLines w:val="0"/>
        <w:widowControl w:val="0"/>
        <w:shd w:val="clear" w:color="auto" w:fill="auto"/>
        <w:bidi w:val="0"/>
        <w:spacing w:before="0" w:after="0" w:line="403" w:lineRule="auto"/>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Tuổi bố gấp 3 lần tuổi anh.Tuồi em bằng I tuổi anh. Tuổi bố và tuổi anh cộng lại được 48 tuổi. Tính tuổi của mỗi người?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Tồng số tuổi của hai cha con là 64 tuổi. Tuổi cha kém 3 lần tuồi con là 4 tuổi. Tính tuồi của mỗi người?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6: </w:t>
      </w:r>
      <w:r>
        <w:rPr>
          <w:color w:val="000000"/>
          <w:spacing w:val="0"/>
          <w:w w:val="100"/>
          <w:position w:val="0"/>
          <w:shd w:val="clear" w:color="auto" w:fill="auto"/>
          <w:lang w:val="vi-VN" w:eastAsia="vi-VN" w:bidi="vi-VN"/>
        </w:rPr>
        <w:t>Tổng số tuồi của ông, của bố và của Tuấn là 120 tuồi. Tuồi Tuấn có bao nhiêu ngày thì tuối bố có bấy nhiêu tuần. Tuổi Tuấn có bao nhiêu tháng thì tuổi ông có bấy nhiêu năm. Hỏi mỗi người có bao nhiêu tuổi?</w:t>
      </w:r>
    </w:p>
    <w:p>
      <w:pPr>
        <w:pStyle w:val="7"/>
        <w:keepNext w:val="0"/>
        <w:keepLines w:val="0"/>
        <w:widowControl w:val="0"/>
        <w:shd w:val="clear" w:color="auto" w:fill="auto"/>
        <w:bidi w:val="0"/>
        <w:spacing w:before="0" w:after="0" w:line="398" w:lineRule="auto"/>
        <w:ind w:left="0" w:right="0" w:firstLine="0"/>
        <w:jc w:val="left"/>
      </w:pPr>
      <w:r>
        <w:rPr>
          <w:b/>
          <w:bCs/>
          <w:color w:val="000000"/>
          <w:spacing w:val="0"/>
          <w:w w:val="100"/>
          <w:position w:val="0"/>
          <w:shd w:val="clear" w:color="auto" w:fill="auto"/>
          <w:lang w:val="vi-VN" w:eastAsia="vi-VN" w:bidi="vi-VN"/>
        </w:rPr>
        <w:t xml:space="preserve">Bài 7: </w:t>
      </w:r>
      <w:r>
        <w:rPr>
          <w:color w:val="000000"/>
          <w:spacing w:val="0"/>
          <w:w w:val="100"/>
          <w:position w:val="0"/>
          <w:shd w:val="clear" w:color="auto" w:fill="auto"/>
          <w:lang w:val="vi-VN" w:eastAsia="vi-VN" w:bidi="vi-VN"/>
        </w:rPr>
        <w:t>Tống số tuổi của ông và bố của Tuấn là 100 tuối. Tồng số tuổi ông và của Tuấn là 70 tuổi. Biết tuổi Tuấn bằng I tuổi bố Tuấn. Tính tuổi của mỗi người?</w:t>
      </w:r>
    </w:p>
    <w:p>
      <w:pPr>
        <w:pStyle w:val="7"/>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vi-VN" w:eastAsia="vi-VN" w:bidi="vi-VN"/>
        </w:rPr>
        <w:t xml:space="preserve">Bài 8: </w:t>
      </w:r>
      <w:r>
        <w:rPr>
          <w:color w:val="000000"/>
          <w:spacing w:val="0"/>
          <w:w w:val="100"/>
          <w:position w:val="0"/>
          <w:shd w:val="clear" w:color="auto" w:fill="auto"/>
          <w:lang w:val="vi-VN" w:eastAsia="vi-VN" w:bidi="vi-VN"/>
        </w:rPr>
        <w:t>Hiện nay tuổi mẹ hơn 5 lần tuổi con là 3 tuổi. Đến khi tuồi con bằng tuổi mẹ hiện nay thi tổng số tuổi của hai mẹ con bằng 79 tuổi. Tìm tuổi của mỗi người hiện nay.</w:t>
      </w:r>
    </w:p>
    <w:p>
      <w:pPr>
        <w:pStyle w:val="17"/>
        <w:keepNext/>
        <w:keepLines/>
        <w:widowControl w:val="0"/>
        <w:shd w:val="clear" w:color="auto" w:fill="auto"/>
        <w:bidi w:val="0"/>
        <w:spacing w:before="0" w:after="0" w:line="336" w:lineRule="auto"/>
        <w:ind w:left="0" w:right="0" w:firstLine="0"/>
        <w:jc w:val="center"/>
      </w:pPr>
      <w:bookmarkStart w:id="9" w:name="bookmark19"/>
      <w:r>
        <w:rPr>
          <w:spacing w:val="0"/>
          <w:w w:val="100"/>
          <w:position w:val="0"/>
          <w:shd w:val="clear" w:color="auto" w:fill="auto"/>
          <w:lang w:val="vi-VN" w:eastAsia="vi-VN" w:bidi="vi-VN"/>
        </w:rPr>
        <w:t>Dạng 3: Cho biết Tống và Hiệu số tuổi của hai người</w:t>
      </w:r>
      <w:bookmarkEnd w:id="9"/>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VD1: </w:t>
      </w:r>
      <w:r>
        <w:rPr>
          <w:color w:val="000000"/>
          <w:spacing w:val="0"/>
          <w:w w:val="100"/>
          <w:position w:val="0"/>
          <w:shd w:val="clear" w:color="auto" w:fill="auto"/>
          <w:lang w:val="vi-VN" w:eastAsia="vi-VN" w:bidi="vi-VN"/>
        </w:rPr>
        <w:t>Tuổi cha và tuổi con cộng lại đuợc 50 tuổi. Tuổi con kém tuổi cha 28 tuổi. Tính tuổi của mỗi người?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Theo bài ra ta có sơ đồ biếu thị mối quan hệ về tuổi cua hai cha con là:</w:t>
      </w:r>
    </w:p>
    <w:p>
      <w:pPr>
        <w:pStyle w:val="7"/>
        <w:keepNext w:val="0"/>
        <w:keepLines w:val="0"/>
        <w:widowControl w:val="0"/>
        <w:shd w:val="clear" w:color="auto" w:fill="auto"/>
        <w:tabs>
          <w:tab w:val="left" w:leader="hyphen" w:pos="2933"/>
          <w:tab w:val="left" w:leader="hyphen" w:pos="3969"/>
          <w:tab w:val="left" w:leader="hyphen" w:pos="4090"/>
          <w:tab w:val="left" w:leader="hyphen" w:pos="4953"/>
        </w:tabs>
        <w:bidi w:val="0"/>
        <w:spacing w:before="0" w:after="0" w:line="240" w:lineRule="auto"/>
        <w:ind w:left="0" w:right="0" w:firstLine="700"/>
        <w:jc w:val="left"/>
        <w:rPr>
          <w:sz w:val="36"/>
          <w:szCs w:val="36"/>
        </w:rPr>
      </w:pPr>
      <w:r>
        <w:rPr>
          <w:color w:val="000000"/>
          <w:spacing w:val="0"/>
          <w:w w:val="100"/>
          <w:position w:val="0"/>
          <w:sz w:val="26"/>
          <w:szCs w:val="26"/>
          <w:shd w:val="clear" w:color="auto" w:fill="auto"/>
          <w:lang w:val="vi-VN" w:eastAsia="vi-VN" w:bidi="vi-VN"/>
        </w:rPr>
        <w:t xml:space="preserve">Tuổi cha: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z w:val="26"/>
          <w:szCs w:val="26"/>
          <w:shd w:val="clear" w:color="auto" w:fill="auto"/>
          <w:lang w:val="vi-VN" w:eastAsia="vi-VN" w:bidi="vi-VN"/>
        </w:rPr>
        <w:t>-</w:t>
      </w:r>
      <w:r>
        <w:rPr>
          <w:color w:val="000000"/>
          <w:spacing w:val="0"/>
          <w:w w:val="100"/>
          <w:position w:val="0"/>
          <w:sz w:val="26"/>
          <w:szCs w:val="26"/>
          <w:u w:val="single"/>
          <w:shd w:val="clear" w:color="auto" w:fill="auto"/>
          <w:lang w:val="vi-VN" w:eastAsia="vi-VN" w:bidi="vi-VN"/>
        </w:rPr>
        <w:t>J</w:t>
      </w:r>
      <w:r>
        <w:rPr>
          <w:color w:val="000000"/>
          <w:spacing w:val="0"/>
          <w:w w:val="100"/>
          <w:position w:val="0"/>
          <w:sz w:val="26"/>
          <w:szCs w:val="26"/>
          <w:u w:val="single"/>
          <w:shd w:val="clear" w:color="auto" w:fill="auto"/>
          <w:lang w:val="vi-VN" w:eastAsia="vi-VN" w:bidi="vi-VN"/>
        </w:rPr>
        <w:tab/>
      </w:r>
      <w:r>
        <w:rPr>
          <w:color w:val="000000"/>
          <w:spacing w:val="0"/>
          <w:w w:val="100"/>
          <w:position w:val="0"/>
          <w:sz w:val="26"/>
          <w:szCs w:val="26"/>
          <w:u w:val="single"/>
          <w:shd w:val="clear" w:color="auto" w:fill="auto"/>
          <w:lang w:val="vi-VN" w:eastAsia="vi-VN" w:bidi="vi-VN"/>
        </w:rPr>
        <w:tab/>
      </w:r>
      <w:r>
        <w:rPr>
          <w:color w:val="000000"/>
          <w:spacing w:val="0"/>
          <w:w w:val="100"/>
          <w:position w:val="0"/>
          <w:sz w:val="26"/>
          <w:szCs w:val="26"/>
          <w:u w:val="single"/>
          <w:shd w:val="clear" w:color="auto" w:fill="auto"/>
          <w:lang w:val="vi-VN" w:eastAsia="vi-VN" w:bidi="vi-VN"/>
        </w:rPr>
        <w:tab/>
      </w:r>
      <w:r>
        <w:rPr>
          <w:rFonts w:ascii="Arial" w:hAnsi="Arial" w:eastAsia="Arial" w:cs="Arial"/>
          <w:color w:val="000000"/>
          <w:spacing w:val="0"/>
          <w:w w:val="100"/>
          <w:position w:val="0"/>
          <w:sz w:val="36"/>
          <w:szCs w:val="36"/>
          <w:u w:val="single"/>
          <w:shd w:val="clear" w:color="auto" w:fill="auto"/>
          <w:lang w:val="en-US" w:eastAsia="en-US" w:bidi="en-US"/>
        </w:rPr>
        <w:t>-</w:t>
      </w:r>
      <w:r>
        <w:rPr>
          <w:rFonts w:ascii="Arial" w:hAnsi="Arial" w:eastAsia="Arial" w:cs="Arial"/>
          <w:color w:val="000000"/>
          <w:spacing w:val="0"/>
          <w:w w:val="100"/>
          <w:position w:val="0"/>
          <w:sz w:val="36"/>
          <w:szCs w:val="36"/>
          <w:shd w:val="clear" w:color="auto" w:fill="auto"/>
          <w:lang w:val="en-US" w:eastAsia="en-US" w:bidi="en-US"/>
        </w:rPr>
        <w:t>-I</w:t>
      </w:r>
    </w:p>
    <w:p>
      <w:pPr>
        <w:pStyle w:val="7"/>
        <w:keepNext w:val="0"/>
        <w:keepLines w:val="0"/>
        <w:widowControl w:val="0"/>
        <w:shd w:val="clear" w:color="auto" w:fill="auto"/>
        <w:tabs>
          <w:tab w:val="left" w:leader="hyphen" w:pos="2933"/>
          <w:tab w:val="left" w:pos="3969"/>
        </w:tabs>
        <w:bidi w:val="0"/>
        <w:spacing w:before="0" w:after="100" w:line="240" w:lineRule="auto"/>
        <w:ind w:left="0" w:right="0" w:firstLine="700"/>
        <w:jc w:val="left"/>
      </w:pPr>
      <w:r>
        <mc:AlternateContent>
          <mc:Choice Requires="wps">
            <w:drawing>
              <wp:anchor distT="0" distB="0" distL="114300" distR="114300" simplePos="0" relativeHeight="251660288" behindDoc="0" locked="0" layoutInCell="1" allowOverlap="1">
                <wp:simplePos x="0" y="0"/>
                <wp:positionH relativeFrom="page">
                  <wp:posOffset>4704715</wp:posOffset>
                </wp:positionH>
                <wp:positionV relativeFrom="paragraph">
                  <wp:posOffset>25400</wp:posOffset>
                </wp:positionV>
                <wp:extent cx="418465" cy="17145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418465" cy="17145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50 tuổi</w:t>
                            </w:r>
                          </w:p>
                        </w:txbxContent>
                      </wps:txbx>
                      <wps:bodyPr wrap="none" lIns="0" tIns="0" rIns="0" bIns="0">
                        <a:noAutofit/>
                      </wps:bodyPr>
                    </wps:wsp>
                  </a:graphicData>
                </a:graphic>
              </wp:anchor>
            </w:drawing>
          </mc:Choice>
          <mc:Fallback>
            <w:pict>
              <v:shape id="Shape 21" o:spid="_x0000_s1026" o:spt="202" type="#_x0000_t202" style="position:absolute;left:0pt;margin-left:370.45pt;margin-top:2pt;height:13.5pt;width:32.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m/HlvVAAAA&#10;CAEAAA8AAAAAAAAAAQAgAAAAIgAAAGRycy9kb3ducmV2LnhtbFBLAQIUABQAAAAIAIdO4kDq2F8G&#10;rgEAAHEDAAAOAAAAAAAAAAEAIAAAACQBAABkcnMvZTJvRG9jLnhtbFBLBQYAAAAABgAGAFkBAABE&#10;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50 tuổi</w:t>
                      </w:r>
                    </w:p>
                  </w:txbxContent>
                </v:textbox>
                <w10:wrap type="square" side="left"/>
              </v:shape>
            </w:pict>
          </mc:Fallback>
        </mc:AlternateContent>
      </w: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28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Tuổi của con là: ( 50 - 28 ) : 2 = 11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Tuổi của cha là: 11 + 28 = 39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Đáp số: con: 11 tuổi, cha: 39 tuổi.</w:t>
      </w:r>
    </w:p>
    <w:p>
      <w:pPr>
        <w:pStyle w:val="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VD2 </w:t>
      </w:r>
      <w:r>
        <w:rPr>
          <w:color w:val="000000"/>
          <w:spacing w:val="0"/>
          <w:w w:val="100"/>
          <w:position w:val="0"/>
          <w:shd w:val="clear" w:color="auto" w:fill="auto"/>
          <w:lang w:val="vi-VN" w:eastAsia="vi-VN" w:bidi="vi-VN"/>
        </w:rPr>
        <w:t>: Tống số tuổi của hai anh em là 25 tuổi. Nếu anh bớt đi 3 tuổi và em tăng thêm 2 tuổi thì tuổi hai anh em bằng nhau. Tính tuổi mỗi người?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Anh hơn em số tuổi là: 3 + 2 = 5 (tuổi)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Ta có sơ đồ biểu thị mối quan hệ về tuổi cúa hai anh em là:</w:t>
      </w:r>
    </w:p>
    <w:p>
      <w:pPr>
        <w:pStyle w:val="7"/>
        <w:keepNext w:val="0"/>
        <w:keepLines w:val="0"/>
        <w:widowControl w:val="0"/>
        <w:shd w:val="clear" w:color="auto" w:fill="auto"/>
        <w:tabs>
          <w:tab w:val="left" w:leader="hyphen" w:pos="2933"/>
          <w:tab w:val="left" w:leader="hyphen" w:pos="3633"/>
        </w:tabs>
        <w:bidi w:val="0"/>
        <w:spacing w:before="0" w:after="0" w:line="240" w:lineRule="auto"/>
        <w:ind w:left="0" w:right="0" w:firstLine="700"/>
        <w:jc w:val="left"/>
      </w:pPr>
      <w:r>
        <w:rPr>
          <w:color w:val="000000"/>
          <w:spacing w:val="0"/>
          <w:w w:val="100"/>
          <w:position w:val="0"/>
          <w:shd w:val="clear" w:color="auto" w:fill="auto"/>
          <w:lang w:val="vi-VN" w:eastAsia="vi-VN" w:bidi="vi-VN"/>
        </w:rPr>
        <w:t>Tuổi anh: I</w:t>
      </w:r>
      <w:r>
        <w:rPr>
          <w:color w:val="000000"/>
          <w:spacing w:val="0"/>
          <w:w w:val="100"/>
          <w:position w:val="0"/>
          <w:shd w:val="clear" w:color="auto" w:fill="auto"/>
          <w:lang w:val="vi-VN" w:eastAsia="vi-VN" w:bidi="vi-VN"/>
        </w:rPr>
        <w:tab/>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7-1 n</w:t>
      </w:r>
    </w:p>
    <w:p>
      <w:pPr>
        <w:pStyle w:val="5"/>
        <w:keepNext w:val="0"/>
        <w:keepLines w:val="0"/>
        <w:widowControl w:val="0"/>
        <w:shd w:val="clear" w:color="auto" w:fill="auto"/>
        <w:tabs>
          <w:tab w:val="left" w:pos="2933"/>
          <w:tab w:val="left" w:pos="4626"/>
          <w:tab w:val="left" w:pos="5402"/>
        </w:tabs>
        <w:bidi w:val="0"/>
        <w:spacing w:before="0" w:after="0" w:line="216" w:lineRule="auto"/>
        <w:ind w:left="116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ab/>
      </w:r>
      <w:r>
        <w:rPr>
          <w:color w:val="000000"/>
          <w:spacing w:val="0"/>
          <w:w w:val="100"/>
          <w:position w:val="0"/>
          <w:shd w:val="clear" w:color="auto" w:fill="auto"/>
          <w:lang w:val="en-US" w:eastAsia="en-US" w:bidi="en-US"/>
        </w:rPr>
        <w:t>I</w:t>
      </w:r>
      <w:r>
        <w:rPr>
          <w:color w:val="000000"/>
          <w:spacing w:val="0"/>
          <w:w w:val="100"/>
          <w:position w:val="0"/>
          <w:shd w:val="clear" w:color="auto" w:fill="auto"/>
          <w:lang w:val="en-US" w:eastAsia="en-US" w:bidi="en-US"/>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25 tuôi</w:t>
      </w:r>
    </w:p>
    <w:p>
      <w:pPr>
        <w:pStyle w:val="7"/>
        <w:keepNext w:val="0"/>
        <w:keepLines w:val="0"/>
        <w:widowControl w:val="0"/>
        <w:shd w:val="clear" w:color="auto" w:fill="auto"/>
        <w:tabs>
          <w:tab w:val="left" w:leader="hyphen" w:pos="2933"/>
        </w:tabs>
        <w:bidi w:val="0"/>
        <w:spacing w:before="0" w:after="0" w:line="338" w:lineRule="auto"/>
        <w:ind w:left="0" w:right="0" w:firstLine="700"/>
        <w:jc w:val="left"/>
      </w:pPr>
      <w:r>
        <w:rPr>
          <w:color w:val="000000"/>
          <w:spacing w:val="0"/>
          <w:w w:val="100"/>
          <w:position w:val="0"/>
          <w:shd w:val="clear" w:color="auto" w:fill="auto"/>
          <w:lang w:val="vi-VN" w:eastAsia="vi-VN" w:bidi="vi-VN"/>
        </w:rPr>
        <w:t>Tuôi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 5 tuôi J</w:t>
      </w:r>
    </w:p>
    <w:p>
      <w:pPr>
        <w:pStyle w:val="7"/>
        <w:keepNext w:val="0"/>
        <w:keepLines w:val="0"/>
        <w:widowControl w:val="0"/>
        <w:shd w:val="clear" w:color="auto" w:fill="auto"/>
        <w:bidi w:val="0"/>
        <w:spacing w:before="0" w:after="0" w:line="338" w:lineRule="auto"/>
        <w:ind w:left="0" w:right="0" w:firstLine="920"/>
        <w:jc w:val="left"/>
      </w:pPr>
      <w:r>
        <w:rPr>
          <w:color w:val="000000"/>
          <w:spacing w:val="0"/>
          <w:w w:val="100"/>
          <w:position w:val="0"/>
          <w:shd w:val="clear" w:color="auto" w:fill="auto"/>
          <w:lang w:val="vi-VN" w:eastAsia="vi-VN" w:bidi="vi-VN"/>
        </w:rPr>
        <w:t>Em có số tuồi là: ( 25 -5 ) : 2 = 10 (tuổi)</w:t>
      </w:r>
    </w:p>
    <w:p>
      <w:pPr>
        <w:pStyle w:val="7"/>
        <w:keepNext w:val="0"/>
        <w:keepLines w:val="0"/>
        <w:widowControl w:val="0"/>
        <w:shd w:val="clear" w:color="auto" w:fill="auto"/>
        <w:bidi w:val="0"/>
        <w:spacing w:before="0" w:after="0" w:line="338" w:lineRule="auto"/>
        <w:ind w:left="0" w:right="0" w:firstLine="700"/>
        <w:jc w:val="left"/>
      </w:pPr>
      <w:r>
        <w:rPr>
          <w:color w:val="000000"/>
          <w:spacing w:val="0"/>
          <w:w w:val="100"/>
          <w:position w:val="0"/>
          <w:shd w:val="clear" w:color="auto" w:fill="auto"/>
          <w:lang w:val="vi-VN" w:eastAsia="vi-VN" w:bidi="vi-VN"/>
        </w:rPr>
        <w:t>Anh có số tuổi là: 25 - 10 = 15 (tuổi)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Đáp số: em: 10 tuổi; anh: 15 tuổi</w:t>
      </w:r>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VD3 : </w:t>
      </w:r>
      <w:r>
        <w:rPr>
          <w:color w:val="000000"/>
          <w:spacing w:val="0"/>
          <w:w w:val="100"/>
          <w:position w:val="0"/>
          <w:shd w:val="clear" w:color="auto" w:fill="auto"/>
          <w:lang w:val="vi-VN" w:eastAsia="vi-VN" w:bidi="vi-VN"/>
        </w:rPr>
        <w:t>Tìm tuổi của hai anh em. Biết rằng tuổi anh nhân 2 hơn tồng số tuổi của hai anh em là 18 tuổi . Hiệu số tuổi của hai anh em hơn tuổi em là 6 tuối.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Bài giải: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Ta có sơ đồ:</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tuồi anh</w:t>
      </w:r>
    </w:p>
    <w:p>
      <w:pPr>
        <w:pStyle w:val="7"/>
        <w:keepNext w:val="0"/>
        <w:keepLines w:val="0"/>
        <w:widowControl w:val="0"/>
        <w:shd w:val="clear" w:color="auto" w:fill="auto"/>
        <w:tabs>
          <w:tab w:val="left" w:leader="hyphen" w:pos="3633"/>
          <w:tab w:val="left" w:leader="hyphen" w:pos="4626"/>
          <w:tab w:val="left" w:leader="hyphen" w:pos="5402"/>
        </w:tabs>
        <w:bidi w:val="0"/>
        <w:spacing w:before="0" w:after="0"/>
        <w:ind w:left="0" w:right="0" w:firstLine="0"/>
        <w:jc w:val="left"/>
      </w:pPr>
      <w:r>
        <w:rPr>
          <w:color w:val="000000"/>
          <w:spacing w:val="0"/>
          <w:w w:val="100"/>
          <w:position w:val="0"/>
          <w:shd w:val="clear" w:color="auto" w:fill="auto"/>
          <w:lang w:val="vi-VN" w:eastAsia="vi-VN" w:bidi="vi-VN"/>
        </w:rPr>
        <w:t>2 lần tuổi anh: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w:t>
      </w:r>
    </w:p>
    <w:p>
      <w:pPr>
        <w:pStyle w:val="7"/>
        <w:keepNext w:val="0"/>
        <w:keepLines w:val="0"/>
        <w:widowControl w:val="0"/>
        <w:shd w:val="clear" w:color="auto" w:fill="auto"/>
        <w:tabs>
          <w:tab w:val="left" w:leader="hyphen" w:pos="3633"/>
          <w:tab w:val="left" w:pos="4953"/>
        </w:tabs>
        <w:bidi w:val="0"/>
        <w:spacing w:before="0" w:after="0"/>
        <w:ind w:left="0" w:right="0" w:firstLine="0"/>
        <w:jc w:val="left"/>
      </w:pPr>
      <w:r>
        <w:rPr>
          <w:color w:val="000000"/>
          <w:spacing w:val="0"/>
          <w:w w:val="100"/>
          <w:position w:val="0"/>
          <w:shd w:val="clear" w:color="auto" w:fill="auto"/>
          <w:lang w:val="vi-VN" w:eastAsia="vi-VN" w:bidi="vi-VN"/>
        </w:rPr>
        <w:t xml:space="preserve">Tuổi anh + em: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u w:val="single"/>
          <w:shd w:val="clear" w:color="auto" w:fill="auto"/>
          <w:lang w:val="en-US" w:eastAsia="en-US" w:bidi="en-US"/>
        </w:rPr>
        <w:t>-j—</w:t>
      </w:r>
      <w:r>
        <w:rPr>
          <w:rFonts w:ascii="Arial" w:hAnsi="Arial" w:eastAsia="Arial" w:cs="Arial"/>
          <w:color w:val="000000"/>
          <w:spacing w:val="0"/>
          <w:w w:val="100"/>
          <w:position w:val="0"/>
          <w:sz w:val="36"/>
          <w:szCs w:val="36"/>
          <w:u w:val="single"/>
          <w:shd w:val="clear" w:color="auto" w:fill="auto"/>
          <w:lang w:val="vi-VN" w:eastAsia="vi-VN" w:bidi="vi-VN"/>
        </w:rPr>
        <w:t>-—</w:t>
      </w:r>
      <w:r>
        <w:rPr>
          <w:rFonts w:ascii="Arial" w:hAnsi="Arial" w:eastAsia="Arial" w:cs="Arial"/>
          <w:color w:val="000000"/>
          <w:spacing w:val="0"/>
          <w:w w:val="100"/>
          <w:position w:val="0"/>
          <w:sz w:val="36"/>
          <w:szCs w:val="36"/>
          <w:u w:val="single"/>
          <w:shd w:val="clear" w:color="auto" w:fill="auto"/>
          <w:vertAlign w:val="subscript"/>
          <w:lang w:val="vi-VN" w:eastAsia="vi-VN" w:bidi="vi-VN"/>
        </w:rPr>
        <w:t>r</w:t>
      </w:r>
      <w:r>
        <w:rPr>
          <w:rFonts w:ascii="Arial" w:hAnsi="Arial" w:eastAsia="Arial" w:cs="Arial"/>
          <w:color w:val="000000"/>
          <w:spacing w:val="0"/>
          <w:w w:val="100"/>
          <w:position w:val="0"/>
          <w:sz w:val="36"/>
          <w:szCs w:val="36"/>
          <w:shd w:val="clear" w:color="auto" w:fill="auto"/>
          <w:lang w:val="vi-VN" w:eastAsia="vi-VN" w:bidi="vi-VN"/>
        </w:rPr>
        <w:t>|</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18 tuổi</w:t>
      </w:r>
    </w:p>
    <w:p>
      <w:pPr>
        <w:pStyle w:val="7"/>
        <w:keepNext w:val="0"/>
        <w:keepLines w:val="0"/>
        <w:widowControl w:val="0"/>
        <w:shd w:val="clear" w:color="auto" w:fill="auto"/>
        <w:bidi w:val="0"/>
        <w:spacing w:before="0" w:after="0"/>
        <w:ind w:left="2180" w:right="0" w:firstLine="0"/>
        <w:jc w:val="left"/>
      </w:pPr>
      <w:r>
        <w:rPr>
          <w:color w:val="000000"/>
          <w:spacing w:val="0"/>
          <w:w w:val="100"/>
          <w:position w:val="0"/>
          <w:shd w:val="clear" w:color="auto" w:fill="auto"/>
          <w:lang w:val="vi-VN" w:eastAsia="vi-VN" w:bidi="vi-VN"/>
        </w:rPr>
        <w:t>18 tuổi tuổi em</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Tuồi anh - em: |-———|è|</w:t>
      </w:r>
    </w:p>
    <w:p>
      <w:pPr>
        <w:pStyle w:val="7"/>
        <w:keepNext w:val="0"/>
        <w:keepLines w:val="0"/>
        <w:widowControl w:val="0"/>
        <w:shd w:val="clear" w:color="auto" w:fill="auto"/>
        <w:tabs>
          <w:tab w:val="left" w:pos="1796"/>
          <w:tab w:val="left" w:leader="hyphen" w:pos="2653"/>
        </w:tabs>
        <w:bidi w:val="0"/>
        <w:spacing w:before="0" w:after="0"/>
        <w:ind w:left="0" w:right="0" w:firstLine="0"/>
        <w:jc w:val="left"/>
        <w:rPr>
          <w:sz w:val="36"/>
          <w:szCs w:val="36"/>
        </w:rPr>
      </w:pPr>
      <w:r>
        <w:rPr>
          <w:color w:val="000000"/>
          <w:spacing w:val="0"/>
          <w:w w:val="100"/>
          <w:position w:val="0"/>
          <w:sz w:val="26"/>
          <w:szCs w:val="26"/>
          <w:shd w:val="clear" w:color="auto" w:fill="auto"/>
          <w:lang w:val="vi-VN" w:eastAsia="vi-VN" w:bidi="vi-VN"/>
        </w:rPr>
        <w:t>Tuồi em:</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2 lần tuổi anh hơn tổng số tuồi của hai anh em là 18 tuổi hay anh hơn em 18 tuổi Hiệu số tuổi của hai anh em hơn tuổi em là 6 tuổi hay 18 tuổi hơn tuổi em là 6 tuổi</w:t>
      </w:r>
    </w:p>
    <w:p>
      <w:pPr>
        <w:pStyle w:val="7"/>
        <w:keepNext w:val="0"/>
        <w:keepLines w:val="0"/>
        <w:widowControl w:val="0"/>
        <w:shd w:val="clear" w:color="auto" w:fill="auto"/>
        <w:bidi w:val="0"/>
        <w:spacing w:before="0" w:after="100"/>
        <w:ind w:left="0" w:right="0" w:firstLine="700"/>
        <w:jc w:val="left"/>
        <w:sectPr>
          <w:headerReference r:id="rId6" w:type="first"/>
          <w:footerReference r:id="rId8" w:type="first"/>
          <w:headerReference r:id="rId5" w:type="default"/>
          <w:footerReference r:id="rId7" w:type="default"/>
          <w:footnotePr>
            <w:numFmt w:val="decimal"/>
          </w:footnotePr>
          <w:pgSz w:w="11900" w:h="16840"/>
          <w:pgMar w:top="999" w:right="1460" w:bottom="1139" w:left="1375" w:header="0" w:footer="3" w:gutter="0"/>
          <w:pgNumType w:start="1"/>
          <w:cols w:space="720" w:num="1"/>
          <w:titlePg/>
          <w:rtlGutter w:val="0"/>
          <w:docGrid w:linePitch="360" w:charSpace="0"/>
        </w:sectPr>
      </w:pPr>
      <w:r>
        <w:rPr>
          <w:color w:val="000000"/>
          <w:spacing w:val="0"/>
          <w:w w:val="100"/>
          <w:position w:val="0"/>
          <w:shd w:val="clear" w:color="auto" w:fill="auto"/>
          <w:lang w:val="vi-VN" w:eastAsia="vi-VN" w:bidi="vi-VN"/>
        </w:rPr>
        <w:t>Vậy tuồi em là: 18 - 6 =12 (tuổi)</w:t>
      </w:r>
    </w:p>
    <w:p>
      <w:pPr>
        <w:pStyle w:val="27"/>
        <w:keepNext w:val="0"/>
        <w:keepLines w:val="0"/>
        <w:widowControl w:val="0"/>
        <w:shd w:val="clear" w:color="auto" w:fill="auto"/>
        <w:bidi w:val="0"/>
        <w:spacing w:before="0" w:line="240" w:lineRule="auto"/>
        <w:ind w:left="0" w:right="0" w:firstLine="0"/>
        <w:jc w:val="right"/>
      </w:pPr>
      <w:r>
        <w:rPr>
          <w:spacing w:val="0"/>
          <w:w w:val="100"/>
          <w:position w:val="0"/>
          <w:shd w:val="clear" w:color="auto" w:fill="auto"/>
          <w:lang w:val="vi-VN" w:eastAsia="vi-VN" w:bidi="vi-VN"/>
        </w:rPr>
        <w:t>ToÁNlQ.com</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Anh có số tuổi là: 12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18 = 30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12 tuổi; Anh: 30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Bài tập tự luyện:</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Tuổi bố và tuổi con cộng lại được 58 tuổi. Bố hơn con 38 tuổi. Hỏi bố bao nhiêu tuổi, con bao nhiêu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Tuổi chị và tuổi em cộng lại được 36 tuổi. Em kém chị 8 tuổi. Hởi chị bao nhiêu tuổi, em bao nhiêu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Hai ông cháu hiện nay có tổng số tuổi là 68, biết rằng cách đây 5 năm cháu kém ông 52 tuổi. Tính số tuồi cua mỗi người.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Bố hơn con 28 tuổi; 3 năm nữa số tuổi của cả hai bố con tròn 50. Tính tuổi hiện nay của mỗi người.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Bố hơn con 30 tuổi. Biết 5 năm nữa tổng số tuổi của 2 bố con là 62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Tính tuổi 2 bố con hiện nay.</w:t>
      </w:r>
    </w:p>
    <w:p>
      <w:pPr>
        <w:pStyle w:val="7"/>
        <w:keepNext w:val="0"/>
        <w:keepLines w:val="0"/>
        <w:widowControl w:val="0"/>
        <w:shd w:val="clear" w:color="auto" w:fill="auto"/>
        <w:bidi w:val="0"/>
        <w:spacing w:before="0" w:after="200"/>
        <w:ind w:left="0" w:right="0" w:firstLine="0"/>
        <w:jc w:val="left"/>
        <w:sectPr>
          <w:headerReference r:id="rId9" w:type="default"/>
          <w:footerReference r:id="rId10" w:type="default"/>
          <w:footnotePr>
            <w:numFmt w:val="decimal"/>
          </w:footnotePr>
          <w:type w:val="continuous"/>
          <w:pgSz w:w="11900" w:h="16840"/>
          <w:pgMar w:top="999" w:right="1460" w:bottom="1139" w:left="1375" w:header="0" w:footer="3" w:gutter="0"/>
          <w:cols w:space="720" w:num="1"/>
          <w:rtlGutter w:val="0"/>
          <w:docGrid w:linePitch="360" w:charSpace="0"/>
        </w:sectPr>
      </w:pPr>
      <w:r>
        <w:rPr>
          <w:b/>
          <w:bCs/>
          <w:color w:val="000000"/>
          <w:spacing w:val="0"/>
          <w:w w:val="100"/>
          <w:position w:val="0"/>
          <w:shd w:val="clear" w:color="auto" w:fill="auto"/>
          <w:lang w:val="vi-VN" w:eastAsia="vi-VN" w:bidi="vi-VN"/>
        </w:rPr>
        <w:t xml:space="preserve">Bài 6: </w:t>
      </w:r>
      <w:r>
        <w:rPr>
          <w:color w:val="000000"/>
          <w:spacing w:val="0"/>
          <w:w w:val="100"/>
          <w:position w:val="0"/>
          <w:shd w:val="clear" w:color="auto" w:fill="auto"/>
          <w:lang w:val="vi-VN" w:eastAsia="vi-VN" w:bidi="vi-VN"/>
        </w:rPr>
        <w:t>Cha hơn con 32 tuổi. Biết 4 năm nữa tổng số tuổi của 2 cha con là 64 tuổi. Tính tuổi 2 cha con hiện nay.</w:t>
      </w:r>
    </w:p>
    <w:p>
      <w:pPr>
        <w:pStyle w:val="7"/>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HƯỚNG DẢN GIẢI</w:t>
      </w:r>
    </w:p>
    <w:p>
      <w:pPr>
        <w:pStyle w:val="7"/>
        <w:keepNext w:val="0"/>
        <w:keepLines w:val="0"/>
        <w:widowControl w:val="0"/>
        <w:shd w:val="clear" w:color="auto" w:fill="auto"/>
        <w:bidi w:val="0"/>
        <w:spacing w:before="0" w:after="0"/>
        <w:ind w:left="0" w:right="0" w:firstLine="0"/>
        <w:jc w:val="center"/>
      </w:pPr>
      <w:r>
        <w:rPr>
          <w:b/>
          <w:bCs/>
          <w:color w:val="E10C10"/>
          <w:spacing w:val="0"/>
          <w:w w:val="100"/>
          <w:position w:val="0"/>
          <w:shd w:val="clear" w:color="auto" w:fill="auto"/>
          <w:lang w:val="vi-VN" w:eastAsia="vi-VN" w:bidi="vi-VN"/>
        </w:rPr>
        <w:t xml:space="preserve">Dạng 1: Cho biết Hiệu và Tỉ </w:t>
      </w:r>
      <w:r>
        <w:rPr>
          <w:b/>
          <w:bCs/>
          <w:color w:val="E10C10"/>
          <w:spacing w:val="0"/>
          <w:w w:val="100"/>
          <w:position w:val="0"/>
          <w:shd w:val="clear" w:color="auto" w:fill="auto"/>
          <w:lang w:val="en-US" w:eastAsia="en-US" w:bidi="en-US"/>
        </w:rPr>
        <w:t xml:space="preserve">so </w:t>
      </w:r>
      <w:r>
        <w:rPr>
          <w:b/>
          <w:bCs/>
          <w:color w:val="E10C10"/>
          <w:spacing w:val="0"/>
          <w:w w:val="100"/>
          <w:position w:val="0"/>
          <w:shd w:val="clear" w:color="auto" w:fill="auto"/>
          <w:lang w:val="vi-VN" w:eastAsia="vi-VN" w:bidi="vi-VN"/>
        </w:rPr>
        <w:t>tuoi của hai ngưòi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Loại 1: Cho biết hiệu số tuổi của hai nguôi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w:t>
      </w:r>
      <w:r>
        <w:rPr>
          <w:color w:val="000000"/>
          <w:spacing w:val="0"/>
          <w:w w:val="100"/>
          <w:position w:val="0"/>
          <w:shd w:val="clear" w:color="auto" w:fill="auto"/>
          <w:lang w:val="vi-VN" w:eastAsia="vi-VN" w:bidi="vi-VN"/>
        </w:rPr>
        <w:t>1: Cha hơn con 36 tuồi. Tìm tuổi cua mỗi người? Biết 5 năm trước đây tuổi cha gấp 5 lần tuổi con.</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tuổi không đổi theo thời gian, ta có sơ đồ tuổi của hai cha con 5 năm trước như sau:</w:t>
      </w:r>
    </w:p>
    <w:p>
      <w:pPr>
        <w:pStyle w:val="7"/>
        <w:keepNext w:val="0"/>
        <w:keepLines w:val="0"/>
        <w:widowControl w:val="0"/>
        <w:shd w:val="clear" w:color="auto" w:fill="auto"/>
        <w:tabs>
          <w:tab w:val="left" w:leader="hyphen" w:pos="2441"/>
        </w:tabs>
        <w:bidi w:val="0"/>
        <w:spacing w:before="0" w:after="0"/>
        <w:ind w:left="0" w:right="0" w:firstLine="72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ị 36 tuổi</w:t>
      </w:r>
    </w:p>
    <w:p>
      <w:pPr>
        <w:pStyle w:val="7"/>
        <w:keepNext w:val="0"/>
        <w:keepLines w:val="0"/>
        <w:widowControl w:val="0"/>
        <w:shd w:val="clear" w:color="auto" w:fill="auto"/>
        <w:tabs>
          <w:tab w:val="left" w:leader="hyphen" w:pos="2441"/>
          <w:tab w:val="left" w:leader="hyphen" w:pos="4284"/>
        </w:tabs>
        <w:bidi w:val="0"/>
        <w:spacing w:before="0" w:after="0"/>
        <w:ind w:left="0" w:right="0" w:firstLine="720"/>
        <w:jc w:val="left"/>
      </w:pPr>
      <w:r>
        <w:rPr>
          <w:color w:val="000000"/>
          <w:spacing w:val="0"/>
          <w:w w:val="100"/>
          <w:position w:val="0"/>
          <w:shd w:val="clear" w:color="auto" w:fill="auto"/>
          <w:lang w:val="vi-VN" w:eastAsia="vi-VN" w:bidi="vi-VN"/>
        </w:rPr>
        <w:t>Tuổi cha: I</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I"-</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phần bằng nhau là: 5 - 1 = 4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con khi đó là: 36 : 4 X 1 = 9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con hiện nay là: 9 + 5 = 14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cha hiện nay là: 14 + 36 = 50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Con: 14 tuổi; Cha: 50 tuổi</w:t>
      </w:r>
    </w:p>
    <w:p>
      <w:pPr>
        <w:pStyle w:val="7"/>
        <w:keepNext w:val="0"/>
        <w:keepLines w:val="0"/>
        <w:widowControl w:val="0"/>
        <w:shd w:val="clear" w:color="auto" w:fill="auto"/>
        <w:bidi w:val="0"/>
        <w:spacing w:before="0" w:after="0" w:line="408"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Tuổi con bằng I lần tuổi mẹ. Mẹ hơn con 24 tuổi. Hỏi mỗi người bao nhiêu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vi-VN" w:eastAsia="vi-VN" w:bidi="vi-VN"/>
        </w:rPr>
        <w:t>Theo đề bài ta có sơ đồ tuổi hai mẹ con như sau:</w:t>
      </w:r>
    </w:p>
    <w:p>
      <w:pPr>
        <w:pStyle w:val="7"/>
        <w:keepNext w:val="0"/>
        <w:keepLines w:val="0"/>
        <w:widowControl w:val="0"/>
        <w:shd w:val="clear" w:color="auto" w:fill="auto"/>
        <w:tabs>
          <w:tab w:val="left" w:leader="hyphen" w:pos="2441"/>
          <w:tab w:val="left" w:pos="3987"/>
        </w:tabs>
        <w:bidi w:val="0"/>
        <w:spacing w:before="0" w:after="0" w:line="240" w:lineRule="auto"/>
        <w:ind w:left="0" w:right="0" w:firstLine="700"/>
        <w:jc w:val="left"/>
      </w:pP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24 tuối</w:t>
      </w:r>
    </w:p>
    <w:p>
      <w:pPr>
        <w:pStyle w:val="19"/>
        <w:keepNext/>
        <w:keepLines/>
        <w:widowControl w:val="0"/>
        <w:shd w:val="clear" w:color="auto" w:fill="auto"/>
        <w:tabs>
          <w:tab w:val="left" w:leader="hyphen" w:pos="2441"/>
          <w:tab w:val="left" w:leader="hyphen" w:pos="3694"/>
          <w:tab w:val="left" w:leader="hyphen" w:pos="4988"/>
          <w:tab w:val="left" w:leader="hyphen" w:pos="5524"/>
        </w:tabs>
        <w:bidi w:val="0"/>
        <w:spacing w:before="0" w:line="240" w:lineRule="auto"/>
        <w:ind w:left="0" w:right="0"/>
        <w:jc w:val="left"/>
      </w:pPr>
      <w:bookmarkStart w:id="10" w:name="bookmark21"/>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Tuồi mẹ: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bookmarkEnd w:id="10"/>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Hiệu số phần bàng nhau là: 7 - 1 = 6 (phần)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con là: 24 : 6 X 1 = 4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mẹ là: 24 + 4 = 28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Con: 4 tuổi; Mẹ: 28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Năm nay con 11 tuổi. Mẹ hơn con 24 tuồi. Hổi mấy năm nữa tuổi mẹ gấp 3 lần tuổi con?</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Khi mẹ gấp 3 lần tuối con thì mẹ vẫn hơn con 24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Ta có sơ đồ tuổi hai mẹ con khi đó như sau:</w:t>
      </w:r>
    </w:p>
    <w:p>
      <w:pPr>
        <w:pStyle w:val="7"/>
        <w:keepNext w:val="0"/>
        <w:keepLines w:val="0"/>
        <w:widowControl w:val="0"/>
        <w:shd w:val="clear" w:color="auto" w:fill="auto"/>
        <w:tabs>
          <w:tab w:val="right" w:leader="dot" w:pos="2943"/>
          <w:tab w:val="left" w:pos="3694"/>
        </w:tabs>
        <w:bidi w:val="0"/>
        <w:spacing w:before="0" w:after="100" w:line="240" w:lineRule="auto"/>
        <w:ind w:left="0" w:right="0" w:firstLine="700"/>
        <w:jc w:val="left"/>
      </w:pPr>
      <w:r>
        <w:rPr>
          <w:color w:val="000000"/>
          <w:spacing w:val="0"/>
          <w:w w:val="100"/>
          <w:position w:val="0"/>
          <w:shd w:val="clear" w:color="auto" w:fill="auto"/>
          <w:lang w:val="vi-VN" w:eastAsia="vi-VN" w:bidi="vi-VN"/>
        </w:rPr>
        <w:t>Tuổi con: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24 tuổi</w:t>
      </w:r>
    </w:p>
    <w:p>
      <w:pPr>
        <w:pStyle w:val="7"/>
        <w:keepNext w:val="0"/>
        <w:keepLines w:val="0"/>
        <w:widowControl w:val="0"/>
        <w:shd w:val="clear" w:color="auto" w:fill="auto"/>
        <w:tabs>
          <w:tab w:val="left" w:leader="hyphen" w:pos="2910"/>
          <w:tab w:val="left" w:leader="hyphen" w:pos="3987"/>
          <w:tab w:val="left" w:leader="hyphen" w:pos="4988"/>
        </w:tabs>
        <w:bidi w:val="0"/>
        <w:spacing w:before="0" w:after="100" w:line="240" w:lineRule="auto"/>
        <w:ind w:left="0" w:right="0" w:firstLine="700"/>
        <w:jc w:val="left"/>
        <w:rPr>
          <w:sz w:val="36"/>
          <w:szCs w:val="36"/>
        </w:rPr>
      </w:pPr>
      <w:r>
        <w:rPr>
          <w:color w:val="000000"/>
          <w:spacing w:val="0"/>
          <w:w w:val="100"/>
          <w:position w:val="0"/>
          <w:sz w:val="26"/>
          <w:szCs w:val="26"/>
          <w:shd w:val="clear" w:color="auto" w:fill="auto"/>
          <w:lang w:val="vi-VN" w:eastAsia="vi-VN" w:bidi="vi-VN"/>
        </w:rPr>
        <w:t xml:space="preserve">Tuổi mẹ: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con khi đó là: 24 : 2 X 1 = 12 (tuôi)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Số năm nữa đề tuổi mẹ gấp 3 lần tuổi con là: 12-11 = 1 (năm)</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1 năm</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Năm nay chú hơn cháu 24 tuồi. Hởi 10 năm nữa cháu kém chú bao nhiêu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Mỗi năm qua đi cháu tăng 1 tuổi thì chú cũng tăng 1 tuồi.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Vậy 10 năm nữa chú vẫn hơn cháu 24 tuổi hay cháu kém chú 24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24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Năm nay chú hơn tổng số tuổi của hai cháu là 21 tuổi. Hỏi sau bao nhiêu năm nữa thì tổng số tuổi của hai cháu bằng tuổi chú?</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Mỗi năm qua đi, khi chú tăng 1 tuổi thì tồng của hai cháu tăng 2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1 năm tống số tuổi của hai cháu tăng nhiều hơn chú số tuổi là:</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2-1 = 1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Số năm nữa để tuổi chú bằng tống số tuổi của hai cháu là:</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21 : 1 = 21 (năm)</w:t>
      </w:r>
    </w:p>
    <w:p>
      <w:pPr>
        <w:pStyle w:val="7"/>
        <w:keepNext w:val="0"/>
        <w:keepLines w:val="0"/>
        <w:widowControl w:val="0"/>
        <w:shd w:val="clear" w:color="auto" w:fill="auto"/>
        <w:bidi w:val="0"/>
        <w:spacing w:before="0" w:after="820"/>
        <w:ind w:left="0" w:right="0" w:firstLine="0"/>
        <w:jc w:val="left"/>
      </w:pPr>
      <w:r>
        <w:rPr>
          <w:color w:val="000000"/>
          <w:spacing w:val="0"/>
          <w:w w:val="100"/>
          <w:position w:val="0"/>
          <w:shd w:val="clear" w:color="auto" w:fill="auto"/>
          <w:lang w:val="vi-VN" w:eastAsia="vi-VN" w:bidi="vi-VN"/>
        </w:rPr>
        <w:t>Đáp số: 21 năm</w:t>
      </w:r>
    </w:p>
    <w:p>
      <w:pPr>
        <w:pStyle w:val="17"/>
        <w:keepNext/>
        <w:keepLines/>
        <w:widowControl w:val="0"/>
        <w:shd w:val="clear" w:color="auto" w:fill="auto"/>
        <w:bidi w:val="0"/>
        <w:spacing w:before="0" w:after="520" w:line="240" w:lineRule="auto"/>
        <w:ind w:left="0" w:right="0" w:firstLine="0"/>
        <w:jc w:val="center"/>
      </w:pPr>
      <w:bookmarkStart w:id="11" w:name="bookmark23"/>
      <w:r>
        <w:rPr>
          <w:spacing w:val="0"/>
          <w:w w:val="100"/>
          <w:position w:val="0"/>
          <w:shd w:val="clear" w:color="auto" w:fill="auto"/>
          <w:lang w:val="vi-VN" w:eastAsia="vi-VN" w:bidi="vi-VN"/>
        </w:rPr>
        <w:t>Loại 2. Phải giải một bài toán phụ để tìm hiệu số tuổi của hai nguôi</w:t>
      </w:r>
      <w:bookmarkEnd w:id="11"/>
    </w:p>
    <w:p>
      <w:pPr>
        <w:pStyle w:val="7"/>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vi-VN" w:eastAsia="vi-VN" w:bidi="vi-VN"/>
        </w:rPr>
        <w:t xml:space="preserve">Bài </w:t>
      </w:r>
      <w:r>
        <w:rPr>
          <w:color w:val="000000"/>
          <w:spacing w:val="0"/>
          <w:w w:val="100"/>
          <w:position w:val="0"/>
          <w:shd w:val="clear" w:color="auto" w:fill="auto"/>
          <w:lang w:val="vi-VN" w:eastAsia="vi-VN" w:bidi="vi-VN"/>
        </w:rPr>
        <w:t>1: Anh hơn em 6 tuối. Hỏi sau đây mấy năm tuổi anh gấp 3 lần tuồi em?</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Biết năm nay anh 8 tuổi.</w:t>
      </w:r>
    </w:p>
    <w:p>
      <w:pPr>
        <w:pStyle w:val="7"/>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Khi tuổi anh gấp 3 lần thì tuổi em thì anh vẫn hơn em 6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Ta có sơ đồ biểu thị tuổi anh và em khi đó như sau:</w:t>
      </w:r>
    </w:p>
    <w:p>
      <w:pPr>
        <w:pStyle w:val="7"/>
        <w:keepNext w:val="0"/>
        <w:keepLines w:val="0"/>
        <w:widowControl w:val="0"/>
        <w:shd w:val="clear" w:color="auto" w:fill="auto"/>
        <w:tabs>
          <w:tab w:val="left" w:leader="hyphen" w:pos="2550"/>
          <w:tab w:val="left" w:pos="3148"/>
        </w:tabs>
        <w:bidi w:val="0"/>
        <w:spacing w:before="0" w:after="100" w:line="240" w:lineRule="auto"/>
        <w:ind w:left="0" w:right="0" w:firstLine="700"/>
        <w:jc w:val="left"/>
      </w:pPr>
      <w:r>
        <w:rPr>
          <w:color w:val="000000"/>
          <w:spacing w:val="0"/>
          <w:w w:val="100"/>
          <w:position w:val="0"/>
          <w:shd w:val="clear" w:color="auto" w:fill="auto"/>
          <w:lang w:val="vi-VN" w:eastAsia="vi-VN" w:bidi="vi-VN"/>
        </w:rPr>
        <w:t>Tuồi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6 tuổi</w:t>
      </w:r>
    </w:p>
    <w:p>
      <w:pPr>
        <w:pStyle w:val="7"/>
        <w:keepNext w:val="0"/>
        <w:keepLines w:val="0"/>
        <w:widowControl w:val="0"/>
        <w:shd w:val="clear" w:color="auto" w:fill="auto"/>
        <w:tabs>
          <w:tab w:val="left" w:leader="hyphen" w:pos="2550"/>
          <w:tab w:val="left" w:leader="hyphen" w:pos="3148"/>
          <w:tab w:val="left" w:leader="hyphen" w:pos="4124"/>
        </w:tabs>
        <w:bidi w:val="0"/>
        <w:spacing w:before="0" w:after="100" w:line="240" w:lineRule="auto"/>
        <w:ind w:left="0" w:right="0" w:firstLine="700"/>
        <w:jc w:val="left"/>
      </w:pPr>
      <w:r>
        <w:rPr>
          <w:color w:val="000000"/>
          <w:spacing w:val="0"/>
          <w:w w:val="100"/>
          <w:position w:val="0"/>
          <w:shd w:val="clear" w:color="auto" w:fill="auto"/>
          <w:lang w:val="vi-VN" w:eastAsia="vi-VN" w:bidi="vi-VN"/>
        </w:rPr>
        <w:t>Tuổi anh: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Tuổi anh lúc đó là: 6 : 2 X 3 = 9 (tuổi)</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Vậy số năm nữa để tuồi anh gấp 3 lần tuổi em là: 9 - 8 = 1 (năm)</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Đáp số: 1 năm</w:t>
      </w:r>
    </w:p>
    <w:p>
      <w:pPr>
        <w:pStyle w:val="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Năm nay mẹ hơn tổng số tuổi của hai con là 25 tuổi. Hỏi sau 20 năm thì mẹ hơn tổng số tuổi cúa hai con bao nhiêu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Mỗi năm qua đi tuổi mẹ tăng 1 tuồi thì tồng số tuối của hai con tăng 2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Sau 20 năm nữa thì mẹ tăng 20 tuối và tổng số tuổi của hai con tăng 40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Lúc đó tuổi mẹ hơn tổng số tuổi của hai con số tuổi là:</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xml:space="preserve">20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25 - 40 = 5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5 tuối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Năm nay mẹ hơn tống số tuổi của hai con là 23 tuổi. Hói sau bao nhiêu năm nữa thì tuổi mẹ bằng tổng số tuồi của hai con?</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Mỗi năm qua đi tuổi mẹ tăng 1 tuồi thi tổng số tuổi của hai con tăng 2 tuổi.</w:t>
      </w:r>
    </w:p>
    <w:p>
      <w:pPr>
        <w:pStyle w:val="7"/>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vi-VN" w:eastAsia="vi-VN" w:bidi="vi-VN"/>
        </w:rPr>
        <w:t>Mỗi năm tổng số tuồi cúa hai con tăng nhiều hơn mẹ số tuổi là:</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xml:space="preserve">2-1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Số năm nữa để tuổi mẹ bằng tổng số tuổi của hai con là:</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23 : 1 = 23 (năm)</w:t>
      </w:r>
    </w:p>
    <w:p>
      <w:pPr>
        <w:pStyle w:val="7"/>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vi-VN" w:eastAsia="vi-VN" w:bidi="vi-VN"/>
        </w:rPr>
        <w:t>Đáp số: 23 năm</w:t>
      </w:r>
    </w:p>
    <w:p>
      <w:pPr>
        <w:pStyle w:val="7"/>
        <w:keepNext w:val="0"/>
        <w:keepLines w:val="0"/>
        <w:widowControl w:val="0"/>
        <w:shd w:val="clear" w:color="auto" w:fill="auto"/>
        <w:bidi w:val="0"/>
        <w:spacing w:before="0" w:after="0" w:line="463" w:lineRule="auto"/>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Năm nay tuổi con bằng Ị lần tuổi mẹ. Hởi sau bao nhiêu năm nữa thi tuổi con bằng I lần tuổi mẹ. Biết mẹ hơn con 21 tuối.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Vì hiệu số tuổi không đổi theo thời gian nên hiện nay mẹ cũng hơn con 21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 xml:space="preserve">Hiệu số phần bằng nhau hiện nay là: 4 - 1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3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 xml:space="preserve">Tuổi con hiện nay là: 21 : 3 X 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7 (tuổi)</w:t>
      </w:r>
    </w:p>
    <w:p>
      <w:pPr>
        <w:pStyle w:val="7"/>
        <w:keepNext w:val="0"/>
        <w:keepLines w:val="0"/>
        <w:widowControl w:val="0"/>
        <w:shd w:val="clear" w:color="auto" w:fill="auto"/>
        <w:bidi w:val="0"/>
        <w:spacing w:before="0" w:after="80"/>
        <w:ind w:left="0" w:right="0" w:firstLine="700"/>
        <w:jc w:val="left"/>
      </w:pPr>
      <w:r>
        <w:rPr>
          <w:color w:val="000000"/>
          <w:spacing w:val="0"/>
          <w:w w:val="100"/>
          <w:position w:val="0"/>
          <w:shd w:val="clear" w:color="auto" w:fill="auto"/>
          <w:lang w:val="vi-VN" w:eastAsia="vi-VN" w:bidi="vi-VN"/>
        </w:rPr>
        <w:t>Hiệu số phần bằng nhau khi tuổi con bằng I tuổi mẹ là: 2 - 1 = 1 (tuổi)</w:t>
      </w:r>
    </w:p>
    <w:p>
      <w:pPr>
        <w:pStyle w:val="7"/>
        <w:keepNext w:val="0"/>
        <w:keepLines w:val="0"/>
        <w:widowControl w:val="0"/>
        <w:shd w:val="clear" w:color="auto" w:fill="auto"/>
        <w:bidi w:val="0"/>
        <w:spacing w:before="0" w:after="80"/>
        <w:ind w:left="0" w:right="0" w:firstLine="700"/>
        <w:jc w:val="left"/>
      </w:pPr>
      <w:r>
        <w:rPr>
          <w:color w:val="000000"/>
          <w:spacing w:val="0"/>
          <w:w w:val="100"/>
          <w:position w:val="0"/>
          <w:shd w:val="clear" w:color="auto" w:fill="auto"/>
          <w:lang w:val="vi-VN" w:eastAsia="vi-VN" w:bidi="vi-VN"/>
        </w:rPr>
        <w:t xml:space="preserve">Tuổi con khi đó là: 21 : 1 X 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21 (tuổi)</w:t>
      </w:r>
    </w:p>
    <w:p>
      <w:pPr>
        <w:pStyle w:val="7"/>
        <w:keepNext w:val="0"/>
        <w:keepLines w:val="0"/>
        <w:widowControl w:val="0"/>
        <w:shd w:val="clear" w:color="auto" w:fill="auto"/>
        <w:bidi w:val="0"/>
        <w:spacing w:before="0" w:after="240"/>
        <w:ind w:left="0" w:right="0" w:firstLine="700"/>
        <w:jc w:val="left"/>
      </w:pPr>
      <w:r>
        <w:rPr>
          <w:color w:val="000000"/>
          <w:spacing w:val="0"/>
          <w:w w:val="100"/>
          <w:position w:val="0"/>
          <w:shd w:val="clear" w:color="auto" w:fill="auto"/>
          <w:lang w:val="vi-VN" w:eastAsia="vi-VN" w:bidi="vi-VN"/>
        </w:rPr>
        <w:t>Vậy sô năm nữa đê tuôi con băng I tuôi mẹ là: 21 - 7 = 14 (năm)</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14 năm</w:t>
      </w:r>
    </w:p>
    <w:p>
      <w:pPr>
        <w:pStyle w:val="7"/>
        <w:keepNext w:val="0"/>
        <w:keepLines w:val="0"/>
        <w:widowControl w:val="0"/>
        <w:shd w:val="clear" w:color="auto" w:fill="auto"/>
        <w:bidi w:val="0"/>
        <w:spacing w:before="0" w:after="40"/>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Tuổi con năm nay bằng I tuổi cha. Hỏi sau bao nhiêu năm nữa thì tuổi con bàng I tuồi cha? Biết ràng khi đó cha hơn con 30 tuổi.</w:t>
      </w:r>
    </w:p>
    <w:p>
      <w:pPr>
        <w:pStyle w:val="7"/>
        <w:keepNext w:val="0"/>
        <w:keepLines w:val="0"/>
        <w:widowControl w:val="0"/>
        <w:shd w:val="clear" w:color="auto" w:fill="auto"/>
        <w:bidi w:val="0"/>
        <w:spacing w:before="0" w:after="0" w:line="341"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341" w:lineRule="auto"/>
        <w:ind w:left="0" w:right="0" w:firstLine="720"/>
        <w:jc w:val="left"/>
      </w:pPr>
      <w:r>
        <w:rPr>
          <w:color w:val="000000"/>
          <w:spacing w:val="0"/>
          <w:w w:val="100"/>
          <w:position w:val="0"/>
          <w:shd w:val="clear" w:color="auto" w:fill="auto"/>
          <w:lang w:val="vi-VN" w:eastAsia="vi-VN" w:bidi="vi-VN"/>
        </w:rPr>
        <w:t>Hiệu số tuổi không đối theo thời gian nên hiện nay cha cũng hơn con 30 tuổi</w:t>
      </w:r>
    </w:p>
    <w:p>
      <w:pPr>
        <w:pStyle w:val="7"/>
        <w:keepNext w:val="0"/>
        <w:keepLines w:val="0"/>
        <w:widowControl w:val="0"/>
        <w:shd w:val="clear" w:color="auto" w:fill="auto"/>
        <w:bidi w:val="0"/>
        <w:spacing w:before="0" w:after="0" w:line="341" w:lineRule="auto"/>
        <w:ind w:left="0" w:right="0" w:firstLine="720"/>
        <w:jc w:val="left"/>
      </w:pPr>
      <w:r>
        <w:rPr>
          <w:color w:val="000000"/>
          <w:spacing w:val="0"/>
          <w:w w:val="100"/>
          <w:position w:val="0"/>
          <w:shd w:val="clear" w:color="auto" w:fill="auto"/>
          <w:lang w:val="vi-VN" w:eastAsia="vi-VN" w:bidi="vi-VN"/>
        </w:rPr>
        <w:t>Hiệu số phần bằng nhau hiện nay là: 5-2 = 3 (phần)</w:t>
      </w:r>
    </w:p>
    <w:p>
      <w:pPr>
        <w:pStyle w:val="7"/>
        <w:keepNext w:val="0"/>
        <w:keepLines w:val="0"/>
        <w:widowControl w:val="0"/>
        <w:shd w:val="clear" w:color="auto" w:fill="auto"/>
        <w:bidi w:val="0"/>
        <w:spacing w:before="0" w:after="40" w:line="341" w:lineRule="auto"/>
        <w:ind w:left="0" w:right="0" w:firstLine="720"/>
        <w:jc w:val="left"/>
      </w:pPr>
      <w:r>
        <w:rPr>
          <w:color w:val="000000"/>
          <w:spacing w:val="0"/>
          <w:w w:val="100"/>
          <w:position w:val="0"/>
          <w:shd w:val="clear" w:color="auto" w:fill="auto"/>
          <w:lang w:val="vi-VN" w:eastAsia="vi-VN" w:bidi="vi-VN"/>
        </w:rPr>
        <w:t>Tuổi con hiện nay là: 30 : 3 X 2 = 20 (tuổi)</w:t>
      </w:r>
    </w:p>
    <w:p>
      <w:pPr>
        <w:pStyle w:val="7"/>
        <w:keepNext w:val="0"/>
        <w:keepLines w:val="0"/>
        <w:widowControl w:val="0"/>
        <w:shd w:val="clear" w:color="auto" w:fill="auto"/>
        <w:bidi w:val="0"/>
        <w:spacing w:before="0" w:after="40" w:line="360" w:lineRule="auto"/>
        <w:ind w:left="0" w:right="0" w:firstLine="720"/>
        <w:jc w:val="left"/>
      </w:pPr>
      <w:r>
        <w:rPr>
          <w:color w:val="000000"/>
          <w:spacing w:val="0"/>
          <w:w w:val="100"/>
          <w:position w:val="0"/>
          <w:shd w:val="clear" w:color="auto" w:fill="auto"/>
          <w:lang w:val="vi-VN" w:eastAsia="vi-VN" w:bidi="vi-VN"/>
        </w:rPr>
        <w:t>Hiệu số phần bằng nhau khi tuổi con bằng I tuổi cha là: 2 - 1 = 1 (phần)</w:t>
      </w:r>
    </w:p>
    <w:p>
      <w:pPr>
        <w:pStyle w:val="7"/>
        <w:keepNext w:val="0"/>
        <w:keepLines w:val="0"/>
        <w:widowControl w:val="0"/>
        <w:shd w:val="clear" w:color="auto" w:fill="auto"/>
        <w:bidi w:val="0"/>
        <w:spacing w:before="0" w:after="0" w:line="360" w:lineRule="auto"/>
        <w:ind w:left="0" w:right="0" w:firstLine="720"/>
        <w:jc w:val="left"/>
      </w:pPr>
      <w:r>
        <w:rPr>
          <w:color w:val="000000"/>
          <w:spacing w:val="0"/>
          <w:w w:val="100"/>
          <w:position w:val="0"/>
          <w:shd w:val="clear" w:color="auto" w:fill="auto"/>
          <w:lang w:val="vi-VN" w:eastAsia="vi-VN" w:bidi="vi-VN"/>
        </w:rPr>
        <w:t>Tuổi con khi đó là: 30 : 1 X 1 = 30 (tuổi)</w:t>
      </w:r>
    </w:p>
    <w:p>
      <w:pPr>
        <w:pStyle w:val="7"/>
        <w:keepNext w:val="0"/>
        <w:keepLines w:val="0"/>
        <w:widowControl w:val="0"/>
        <w:shd w:val="clear" w:color="auto" w:fill="auto"/>
        <w:bidi w:val="0"/>
        <w:spacing w:before="0" w:after="40" w:line="360" w:lineRule="auto"/>
        <w:ind w:left="0" w:right="0" w:firstLine="720"/>
        <w:jc w:val="left"/>
      </w:pPr>
      <w:r>
        <w:rPr>
          <w:color w:val="000000"/>
          <w:spacing w:val="0"/>
          <w:w w:val="100"/>
          <w:position w:val="0"/>
          <w:shd w:val="clear" w:color="auto" w:fill="auto"/>
          <w:lang w:val="vi-VN" w:eastAsia="vi-VN" w:bidi="vi-VN"/>
        </w:rPr>
        <w:t>Số năm nữa để tuổi con bằng I tuổi cha là: 30 - 20 = 10 (năm)</w:t>
      </w:r>
    </w:p>
    <w:p>
      <w:pPr>
        <w:pStyle w:val="7"/>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Đáp số: 10 năm</w:t>
      </w:r>
    </w:p>
    <w:p>
      <w:pPr>
        <w:pStyle w:val="7"/>
        <w:keepNext w:val="0"/>
        <w:keepLines w:val="0"/>
        <w:widowControl w:val="0"/>
        <w:shd w:val="clear" w:color="auto" w:fill="auto"/>
        <w:bidi w:val="0"/>
        <w:spacing w:before="0" w:after="100" w:line="240" w:lineRule="auto"/>
        <w:ind w:left="0" w:right="0" w:firstLine="560"/>
        <w:jc w:val="left"/>
      </w:pPr>
      <w:r>
        <w:rPr>
          <w:b/>
          <w:bCs/>
          <w:color w:val="E10C10"/>
          <w:spacing w:val="0"/>
          <w:w w:val="100"/>
          <w:position w:val="0"/>
          <w:shd w:val="clear" w:color="auto" w:fill="auto"/>
          <w:lang w:val="vi-VN" w:eastAsia="vi-VN" w:bidi="vi-VN"/>
        </w:rPr>
        <w:t>Loại 3: Cho biết tỉ số tuổi của hai người ở hai thời điểm khác nhau</w:t>
      </w:r>
    </w:p>
    <w:p>
      <w:pPr>
        <w:pStyle w:val="7"/>
        <w:keepNext w:val="0"/>
        <w:keepLines w:val="0"/>
        <w:widowControl w:val="0"/>
        <w:shd w:val="clear" w:color="auto" w:fill="auto"/>
        <w:bidi w:val="0"/>
        <w:spacing w:before="0" w:after="0" w:line="398" w:lineRule="auto"/>
        <w:ind w:left="0" w:right="0" w:firstLine="0"/>
        <w:jc w:val="left"/>
      </w:pPr>
      <w:r>
        <w:rPr>
          <w:b/>
          <w:bCs/>
          <w:color w:val="000000"/>
          <w:spacing w:val="0"/>
          <w:w w:val="100"/>
          <w:position w:val="0"/>
          <w:shd w:val="clear" w:color="auto" w:fill="auto"/>
          <w:lang w:val="vi-VN" w:eastAsia="vi-VN" w:bidi="vi-VN"/>
        </w:rPr>
        <w:t xml:space="preserve">Bài </w:t>
      </w:r>
      <w:r>
        <w:rPr>
          <w:color w:val="000000"/>
          <w:spacing w:val="0"/>
          <w:w w:val="100"/>
          <w:position w:val="0"/>
          <w:shd w:val="clear" w:color="auto" w:fill="auto"/>
          <w:lang w:val="vi-VN" w:eastAsia="vi-VN" w:bidi="vi-VN"/>
        </w:rPr>
        <w:t>1: Hiện nay anh 35 tuổi. Năm mà tuổi anh bằng tuồi em hiện nay thì lúc đó tuổi của người em bằng I lần tuổi của người anh. Hỏi hiện nay em bao nhiêu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360" w:lineRule="auto"/>
        <w:ind w:left="0" w:right="0" w:firstLine="720"/>
        <w:jc w:val="left"/>
      </w:pPr>
      <w:r>
        <w:rPr>
          <w:color w:val="000000"/>
          <w:spacing w:val="0"/>
          <w:w w:val="100"/>
          <w:position w:val="0"/>
          <w:shd w:val="clear" w:color="auto" w:fill="auto"/>
          <w:lang w:val="vi-VN" w:eastAsia="vi-VN" w:bidi="vi-VN"/>
        </w:rPr>
        <w:t>Ta có sơ đồ tuổi anh và em</w:t>
      </w:r>
    </w:p>
    <w:p>
      <w:pPr>
        <w:pStyle w:val="29"/>
        <w:keepNext w:val="0"/>
        <w:keepLines w:val="0"/>
        <w:widowControl w:val="0"/>
        <w:shd w:val="clear" w:color="auto" w:fill="auto"/>
        <w:tabs>
          <w:tab w:val="left" w:leader="hyphen" w:pos="3110"/>
        </w:tabs>
        <w:bidi w:val="0"/>
        <w:spacing w:before="0" w:after="0" w:line="360" w:lineRule="auto"/>
        <w:ind w:left="0" w:right="0" w:firstLine="0"/>
        <w:jc w:val="left"/>
      </w:pPr>
      <w:r>
        <w:fldChar w:fldCharType="begin"/>
      </w:r>
      <w:r>
        <w:instrText xml:space="preserve"> TOC \o "1-5" \h \z </w:instrText>
      </w:r>
      <w:r>
        <w:fldChar w:fldCharType="separate"/>
      </w:r>
      <w:r>
        <w:rPr>
          <w:color w:val="000000"/>
          <w:spacing w:val="0"/>
          <w:w w:val="100"/>
          <w:position w:val="0"/>
          <w:shd w:val="clear" w:color="auto" w:fill="auto"/>
          <w:lang w:val="vi-VN" w:eastAsia="vi-VN" w:bidi="vi-VN"/>
        </w:rPr>
        <w:t>Trước kia: Tuổi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29"/>
        <w:keepNext w:val="0"/>
        <w:keepLines w:val="0"/>
        <w:widowControl w:val="0"/>
        <w:shd w:val="clear" w:color="auto" w:fill="auto"/>
        <w:tabs>
          <w:tab w:val="left" w:leader="hyphen" w:pos="3110"/>
          <w:tab w:val="left" w:leader="hyphen" w:pos="3828"/>
          <w:tab w:val="left" w:leader="hyphen" w:pos="4483"/>
        </w:tabs>
        <w:bidi w:val="0"/>
        <w:spacing w:before="0" w:after="0" w:line="360" w:lineRule="auto"/>
        <w:ind w:left="1300" w:right="0" w:firstLine="0"/>
        <w:jc w:val="left"/>
      </w:pPr>
      <w:r>
        <w:rPr>
          <w:color w:val="000000"/>
          <w:spacing w:val="0"/>
          <w:w w:val="100"/>
          <w:position w:val="0"/>
          <w:shd w:val="clear" w:color="auto" w:fill="auto"/>
          <w:lang w:val="vi-VN" w:eastAsia="vi-VN" w:bidi="vi-VN"/>
        </w:rPr>
        <w:t>Tuổi anh: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29"/>
        <w:keepNext w:val="0"/>
        <w:keepLines w:val="0"/>
        <w:widowControl w:val="0"/>
        <w:shd w:val="clear" w:color="auto" w:fill="auto"/>
        <w:tabs>
          <w:tab w:val="left" w:leader="hyphen" w:pos="3110"/>
          <w:tab w:val="left" w:leader="hyphen" w:pos="3357"/>
          <w:tab w:val="left" w:leader="hyphen" w:pos="3828"/>
          <w:tab w:val="left" w:leader="hyphen" w:pos="4483"/>
        </w:tabs>
        <w:bidi w:val="0"/>
        <w:spacing w:before="0" w:after="0" w:line="360" w:lineRule="auto"/>
        <w:ind w:left="0" w:right="0" w:firstLine="0"/>
        <w:jc w:val="left"/>
      </w:pPr>
      <w:r>
        <w:rPr>
          <w:color w:val="000000"/>
          <w:spacing w:val="0"/>
          <w:w w:val="100"/>
          <w:position w:val="0"/>
          <w:shd w:val="clear" w:color="auto" w:fill="auto"/>
          <w:lang w:val="vi-VN" w:eastAsia="vi-VN" w:bidi="vi-VN"/>
        </w:rPr>
        <w:t>Hiện nay: Tuổi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29"/>
        <w:keepNext w:val="0"/>
        <w:keepLines w:val="0"/>
        <w:widowControl w:val="0"/>
        <w:shd w:val="clear" w:color="auto" w:fill="auto"/>
        <w:tabs>
          <w:tab w:val="left" w:leader="hyphen" w:pos="3110"/>
          <w:tab w:val="left" w:leader="hyphen" w:pos="3828"/>
          <w:tab w:val="left" w:leader="hyphen" w:pos="5246"/>
        </w:tabs>
        <w:bidi w:val="0"/>
        <w:spacing w:before="0" w:after="40" w:line="240" w:lineRule="auto"/>
        <w:ind w:left="1300" w:right="0" w:firstLine="0"/>
        <w:jc w:val="left"/>
      </w:pPr>
      <w:r>
        <w:rPr>
          <w:color w:val="000000"/>
          <w:spacing w:val="0"/>
          <w:w w:val="100"/>
          <w:position w:val="0"/>
          <w:shd w:val="clear" w:color="auto" w:fill="auto"/>
          <w:lang w:val="vi-VN" w:eastAsia="vi-VN" w:bidi="vi-VN"/>
        </w:rPr>
        <w:t xml:space="preserve">Tuổi anh: </w:t>
      </w:r>
      <w:r>
        <w:rPr>
          <w:color w:val="000000"/>
          <w:spacing w:val="0"/>
          <w:w w:val="100"/>
          <w:position w:val="0"/>
          <w:u w:val="single"/>
          <w:shd w:val="clear" w:color="auto" w:fill="auto"/>
          <w:lang w:val="vi-VN" w:eastAsia="vi-VN" w:bidi="vi-VN"/>
        </w:rPr>
        <w:t>k-</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vi-VN" w:eastAsia="vi-VN" w:bidi="vi-VN"/>
        </w:rPr>
        <w:t>1</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en-US" w:eastAsia="en-US" w:bidi="en-US"/>
        </w:rPr>
        <w:t>TT~~~</w:t>
      </w:r>
      <w:r>
        <w:rPr>
          <w:color w:val="000000"/>
          <w:spacing w:val="0"/>
          <w:w w:val="100"/>
          <w:position w:val="0"/>
          <w:u w:val="single"/>
          <w:shd w:val="clear" w:color="auto" w:fill="auto"/>
          <w:lang w:val="vi-VN" w:eastAsia="vi-VN" w:bidi="vi-VN"/>
        </w:rPr>
        <w:tab/>
      </w:r>
      <w:r>
        <w:rPr>
          <w:color w:val="000000"/>
          <w:spacing w:val="0"/>
          <w:w w:val="100"/>
          <w:position w:val="0"/>
          <w:u w:val="single"/>
          <w:shd w:val="clear" w:color="auto" w:fill="auto"/>
          <w:lang w:val="vi-VN" w:eastAsia="vi-VN" w:bidi="vi-VN"/>
        </w:rPr>
        <w:t>1—</w:t>
      </w:r>
      <w:r>
        <w:fldChar w:fldCharType="end"/>
      </w:r>
    </w:p>
    <w:p>
      <w:pPr>
        <w:pStyle w:val="7"/>
        <w:keepNext w:val="0"/>
        <w:keepLines w:val="0"/>
        <w:widowControl w:val="0"/>
        <w:shd w:val="clear" w:color="auto" w:fill="auto"/>
        <w:bidi w:val="0"/>
        <w:spacing w:before="0" w:after="100" w:line="240" w:lineRule="auto"/>
        <w:ind w:left="3680" w:right="0" w:firstLine="0"/>
        <w:jc w:val="left"/>
      </w:pPr>
      <w:r>
        <w:rPr>
          <w:color w:val="000000"/>
          <w:spacing w:val="0"/>
          <w:w w:val="100"/>
          <w:position w:val="0"/>
          <w:shd w:val="clear" w:color="auto" w:fill="auto"/>
          <w:lang w:val="vi-VN" w:eastAsia="vi-VN" w:bidi="vi-VN"/>
        </w:rPr>
        <w:t>35 tuổi</w:t>
      </w:r>
    </w:p>
    <w:p>
      <w:pPr>
        <w:pStyle w:val="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vi-VN" w:eastAsia="vi-VN" w:bidi="vi-VN"/>
        </w:rPr>
        <w:t>Tuổi em hiện nay là: 35 : 5 X 3 = 21 (tuổi)</w:t>
      </w:r>
    </w:p>
    <w:p>
      <w:pPr>
        <w:pStyle w:val="7"/>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Đáp số: 21 tuồi</w:t>
      </w:r>
    </w:p>
    <w:p>
      <w:pPr>
        <w:pStyle w:val="7"/>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Trước đây khi tuổi chị bằng tuổi em hiện nay, thì tuổi em bàng I lần tuổi chị. Tồng số tuồi hiện nay của hai chị em là 42 tuổi. Hỏi năm nay em bao nhiêu tuổi?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360" w:lineRule="auto"/>
        <w:ind w:left="0" w:right="0" w:firstLine="720"/>
        <w:jc w:val="left"/>
      </w:pPr>
      <w:r>
        <w:rPr>
          <w:color w:val="000000"/>
          <w:spacing w:val="0"/>
          <w:w w:val="100"/>
          <w:position w:val="0"/>
          <w:shd w:val="clear" w:color="auto" w:fill="auto"/>
          <w:lang w:val="vi-VN" w:eastAsia="vi-VN" w:bidi="vi-VN"/>
        </w:rPr>
        <w:t>Ta có sơ đồ tuổi chị và em:</w:t>
      </w:r>
    </w:p>
    <w:p>
      <w:pPr>
        <w:pStyle w:val="29"/>
        <w:keepNext w:val="0"/>
        <w:keepLines w:val="0"/>
        <w:widowControl w:val="0"/>
        <w:shd w:val="clear" w:color="auto" w:fill="auto"/>
        <w:tabs>
          <w:tab w:val="left" w:leader="hyphen" w:pos="3110"/>
          <w:tab w:val="left" w:leader="hyphen" w:pos="3828"/>
        </w:tabs>
        <w:bidi w:val="0"/>
        <w:spacing w:before="0" w:after="100" w:line="240" w:lineRule="auto"/>
        <w:ind w:left="0" w:right="0" w:firstLine="0"/>
        <w:jc w:val="left"/>
      </w:pPr>
      <w:r>
        <w:fldChar w:fldCharType="begin"/>
      </w:r>
      <w:r>
        <w:instrText xml:space="preserve"> TOC \o "1-5" \h \z </w:instrText>
      </w:r>
      <w:r>
        <w:fldChar w:fldCharType="separate"/>
      </w:r>
      <w:r>
        <w:rPr>
          <w:color w:val="000000"/>
          <w:spacing w:val="0"/>
          <w:w w:val="100"/>
          <w:position w:val="0"/>
          <w:shd w:val="clear" w:color="auto" w:fill="auto"/>
          <w:lang w:val="vi-VN" w:eastAsia="vi-VN" w:bidi="vi-VN"/>
        </w:rPr>
        <w:t>Trước kia: Tuổi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29"/>
        <w:keepNext w:val="0"/>
        <w:keepLines w:val="0"/>
        <w:widowControl w:val="0"/>
        <w:shd w:val="clear" w:color="auto" w:fill="auto"/>
        <w:tabs>
          <w:tab w:val="right" w:leader="hyphen" w:pos="3149"/>
          <w:tab w:val="right" w:leader="hyphen" w:pos="3869"/>
          <w:tab w:val="left" w:leader="hyphen" w:pos="4483"/>
        </w:tabs>
        <w:bidi w:val="0"/>
        <w:spacing w:before="0" w:after="100" w:line="240" w:lineRule="auto"/>
        <w:ind w:left="1300" w:right="0" w:firstLine="0"/>
        <w:jc w:val="left"/>
      </w:pPr>
      <w:r>
        <w:rPr>
          <w:color w:val="000000"/>
          <w:spacing w:val="0"/>
          <w:w w:val="100"/>
          <w:position w:val="0"/>
          <w:shd w:val="clear" w:color="auto" w:fill="auto"/>
          <w:lang w:val="vi-VN" w:eastAsia="vi-VN" w:bidi="vi-VN"/>
        </w:rPr>
        <w:t>Tuổi chị: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ị</w:t>
      </w:r>
    </w:p>
    <w:p>
      <w:pPr>
        <w:pStyle w:val="29"/>
        <w:keepNext w:val="0"/>
        <w:keepLines w:val="0"/>
        <w:widowControl w:val="0"/>
        <w:shd w:val="clear" w:color="auto" w:fill="auto"/>
        <w:tabs>
          <w:tab w:val="left" w:leader="hyphen" w:pos="3110"/>
          <w:tab w:val="left" w:leader="hyphen" w:pos="3828"/>
          <w:tab w:val="left" w:leader="hyphen" w:pos="4483"/>
        </w:tabs>
        <w:bidi w:val="0"/>
        <w:spacing w:before="0" w:after="0" w:line="240" w:lineRule="auto"/>
        <w:ind w:left="0" w:right="0" w:firstLine="0"/>
        <w:jc w:val="left"/>
      </w:pPr>
      <w:r>
        <w:rPr>
          <w:color w:val="000000"/>
          <w:spacing w:val="0"/>
          <w:w w:val="100"/>
          <w:position w:val="0"/>
          <w:shd w:val="clear" w:color="auto" w:fill="auto"/>
          <w:lang w:val="vi-VN" w:eastAsia="vi-VN" w:bidi="vi-VN"/>
        </w:rPr>
        <w:t>Hiện nay: Tuôi em: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1 n</w:t>
      </w:r>
    </w:p>
    <w:p>
      <w:pPr>
        <w:pStyle w:val="29"/>
        <w:keepNext w:val="0"/>
        <w:keepLines w:val="0"/>
        <w:widowControl w:val="0"/>
        <w:shd w:val="clear" w:color="auto" w:fill="auto"/>
        <w:tabs>
          <w:tab w:val="center" w:pos="742"/>
          <w:tab w:val="right" w:pos="1501"/>
          <w:tab w:val="right" w:pos="2221"/>
          <w:tab w:val="left" w:pos="2808"/>
          <w:tab w:val="center" w:pos="3596"/>
          <w:tab w:val="right" w:pos="5353"/>
          <w:tab w:val="right" w:pos="5553"/>
        </w:tabs>
        <w:bidi w:val="0"/>
        <w:spacing w:before="0" w:after="0" w:line="223" w:lineRule="auto"/>
        <w:ind w:left="0" w:right="0" w:firstLine="0"/>
        <w:jc w:val="center"/>
        <w:rPr>
          <w:sz w:val="20"/>
          <w:szCs w:val="20"/>
        </w:rPr>
      </w:pPr>
      <w:r>
        <w:rPr>
          <w:rFonts w:ascii="Cambria" w:hAnsi="Cambria" w:eastAsia="Cambria" w:cs="Cambria"/>
          <w:color w:val="000000"/>
          <w:spacing w:val="0"/>
          <w:w w:val="100"/>
          <w:position w:val="0"/>
          <w:sz w:val="20"/>
          <w:szCs w:val="20"/>
          <w:shd w:val="clear" w:color="auto" w:fill="auto"/>
          <w:lang w:val="vi-VN" w:eastAsia="vi-VN" w:bidi="vi-VN"/>
        </w:rPr>
        <w:t>’ .</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&lt;“42</w:t>
      </w:r>
      <w:r>
        <w:rPr>
          <w:rFonts w:ascii="Cambria" w:hAnsi="Cambria" w:eastAsia="Cambria" w:cs="Cambria"/>
          <w:color w:val="000000"/>
          <w:spacing w:val="0"/>
          <w:w w:val="100"/>
          <w:position w:val="0"/>
          <w:sz w:val="20"/>
          <w:szCs w:val="20"/>
          <w:shd w:val="clear" w:color="auto" w:fill="auto"/>
          <w:lang w:val="vi-VN" w:eastAsia="vi-VN" w:bidi="vi-VN"/>
        </w:rPr>
        <w:tab/>
      </w:r>
      <w:r>
        <w:rPr>
          <w:rFonts w:ascii="Cambria" w:hAnsi="Cambria" w:eastAsia="Cambria" w:cs="Cambria"/>
          <w:color w:val="000000"/>
          <w:spacing w:val="0"/>
          <w:w w:val="100"/>
          <w:position w:val="0"/>
          <w:sz w:val="20"/>
          <w:szCs w:val="20"/>
          <w:shd w:val="clear" w:color="auto" w:fill="auto"/>
          <w:lang w:val="vi-VN" w:eastAsia="vi-VN" w:bidi="vi-VN"/>
        </w:rPr>
        <w:t>tuôi</w:t>
      </w:r>
    </w:p>
    <w:p>
      <w:pPr>
        <w:pStyle w:val="29"/>
        <w:keepNext w:val="0"/>
        <w:keepLines w:val="0"/>
        <w:widowControl w:val="0"/>
        <w:shd w:val="clear" w:color="auto" w:fill="auto"/>
        <w:tabs>
          <w:tab w:val="right" w:leader="dot" w:pos="3149"/>
          <w:tab w:val="right" w:leader="dot" w:pos="3869"/>
          <w:tab w:val="left" w:leader="hyphen" w:pos="4483"/>
          <w:tab w:val="center" w:leader="hyphen" w:pos="5246"/>
          <w:tab w:val="right" w:pos="5843"/>
        </w:tabs>
        <w:bidi w:val="0"/>
        <w:spacing w:before="0" w:after="100" w:line="180" w:lineRule="auto"/>
        <w:ind w:left="1300" w:right="0" w:firstLine="0"/>
        <w:jc w:val="left"/>
        <w:rPr>
          <w:sz w:val="36"/>
          <w:szCs w:val="36"/>
        </w:rPr>
      </w:pPr>
      <w:r>
        <w:rPr>
          <w:color w:val="000000"/>
          <w:spacing w:val="0"/>
          <w:w w:val="100"/>
          <w:position w:val="0"/>
          <w:sz w:val="26"/>
          <w:szCs w:val="26"/>
          <w:shd w:val="clear" w:color="auto" w:fill="auto"/>
          <w:lang w:val="vi-VN" w:eastAsia="vi-VN" w:bidi="vi-VN"/>
        </w:rPr>
        <w:t>Tuổi chị: Ị</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Ị</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z w:val="26"/>
          <w:szCs w:val="26"/>
          <w:shd w:val="clear" w:color="auto" w:fill="auto"/>
          <w:lang w:val="en-US" w:eastAsia="en-US" w:bidi="en-US"/>
        </w:rPr>
        <w:t>1</w:t>
      </w:r>
      <w:r>
        <w:rPr>
          <w:color w:val="000000"/>
          <w:spacing w:val="0"/>
          <w:w w:val="100"/>
          <w:position w:val="0"/>
          <w:sz w:val="26"/>
          <w:szCs w:val="26"/>
          <w:shd w:val="clear" w:color="auto" w:fill="auto"/>
          <w:lang w:val="en-US" w:eastAsia="en-US" w:bidi="en-US"/>
        </w:rPr>
        <w:tab/>
      </w:r>
      <w:r>
        <w:rPr>
          <w:rFonts w:ascii="Arial" w:hAnsi="Arial" w:eastAsia="Arial" w:cs="Arial"/>
          <w:color w:val="000000"/>
          <w:spacing w:val="0"/>
          <w:w w:val="100"/>
          <w:position w:val="0"/>
          <w:sz w:val="36"/>
          <w:szCs w:val="36"/>
          <w:shd w:val="clear" w:color="auto" w:fill="auto"/>
          <w:lang w:val="en-US" w:eastAsia="en-US" w:bidi="en-US"/>
        </w:rPr>
        <w:t>J</w:t>
      </w:r>
      <w:r>
        <w:fldChar w:fldCharType="end"/>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Nhìn vào sơ đồ ta thấy tổng số phần tuối hai chị em hiện nay là:</w:t>
      </w:r>
    </w:p>
    <w:p>
      <w:pPr>
        <w:pStyle w:val="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3 + 4 = 7 (phần)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em hiện nay là: 42 : 7 X 3 = 18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18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Anh hơn em 8 tuổi. Khi tuổi anh bàng tuổi em hiện nay thì tuối anh gấp 3 lần tuổi em. Tìm tuổi của mỗi người hiện nay.</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Vì hiệu số tuổi không đồi theo thời gian nên ta có sơ đồ tuổi anh và em khi tuối anh bàng tuổi em hiện nay:</w:t>
      </w:r>
    </w:p>
    <w:p>
      <w:pPr>
        <w:pStyle w:val="7"/>
        <w:keepNext w:val="0"/>
        <w:keepLines w:val="0"/>
        <w:widowControl w:val="0"/>
        <w:shd w:val="clear" w:color="auto" w:fill="auto"/>
        <w:tabs>
          <w:tab w:val="left" w:leader="hyphen" w:pos="2735"/>
          <w:tab w:val="left" w:pos="3793"/>
        </w:tabs>
        <w:bidi w:val="0"/>
        <w:spacing w:before="0" w:after="0"/>
        <w:ind w:left="0" w:right="0" w:firstLine="720"/>
        <w:jc w:val="left"/>
      </w:pPr>
      <w:r>
        <w:rPr>
          <w:color w:val="000000"/>
          <w:spacing w:val="0"/>
          <w:w w:val="100"/>
          <w:position w:val="0"/>
          <w:shd w:val="clear" w:color="auto" w:fill="auto"/>
          <w:lang w:val="vi-VN" w:eastAsia="vi-VN" w:bidi="vi-VN"/>
        </w:rPr>
        <w:t xml:space="preserve">Tuổi em: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8 tuổi</w:t>
      </w:r>
    </w:p>
    <w:p>
      <w:pPr>
        <w:pStyle w:val="7"/>
        <w:keepNext w:val="0"/>
        <w:keepLines w:val="0"/>
        <w:widowControl w:val="0"/>
        <w:shd w:val="clear" w:color="auto" w:fill="auto"/>
        <w:tabs>
          <w:tab w:val="left" w:leader="hyphen" w:pos="2735"/>
          <w:tab w:val="left" w:leader="hyphen" w:pos="3793"/>
          <w:tab w:val="left" w:leader="hyphen" w:pos="4846"/>
        </w:tabs>
        <w:bidi w:val="0"/>
        <w:spacing w:before="0" w:after="0"/>
        <w:ind w:left="0" w:right="0" w:firstLine="720"/>
        <w:jc w:val="left"/>
      </w:pPr>
      <w:r>
        <w:rPr>
          <w:color w:val="000000"/>
          <w:spacing w:val="0"/>
          <w:w w:val="100"/>
          <w:position w:val="0"/>
          <w:shd w:val="clear" w:color="auto" w:fill="auto"/>
          <w:lang w:val="vi-VN" w:eastAsia="vi-VN" w:bidi="vi-VN"/>
        </w:rPr>
        <w:t xml:space="preserve">Tuổi anh: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4</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A</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-~l</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anh khi đó là: 8 : 2 X 3 = 12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em hiện nay là: 12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anh hiện nay là: 12 + 8 = 20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12 tuổi; anh: 20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Năm nay tuổi cha gấp 4 lần tuổi con. Sau 20 năm nữa tuổi cha gấp đôi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tuổi con. Tính tuổi của mỗi người hiện nay.</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Ta có sơ đồ tuổi hai cha con hiện nay như sau:</w:t>
      </w:r>
    </w:p>
    <w:p>
      <w:pPr>
        <w:pStyle w:val="7"/>
        <w:keepNext w:val="0"/>
        <w:keepLines w:val="0"/>
        <w:widowControl w:val="0"/>
        <w:shd w:val="clear" w:color="auto" w:fill="auto"/>
        <w:tabs>
          <w:tab w:val="left" w:leader="hyphen" w:pos="1919"/>
        </w:tabs>
        <w:bidi w:val="0"/>
        <w:spacing w:before="0" w:after="0"/>
        <w:ind w:left="0" w:right="0" w:firstLine="0"/>
        <w:jc w:val="left"/>
        <w:rPr>
          <w:sz w:val="36"/>
          <w:szCs w:val="36"/>
        </w:rPr>
      </w:pPr>
      <w:r>
        <w:rPr>
          <w:color w:val="000000"/>
          <w:spacing w:val="0"/>
          <w:w w:val="100"/>
          <w:position w:val="0"/>
          <w:sz w:val="26"/>
          <w:szCs w:val="26"/>
          <w:shd w:val="clear" w:color="auto" w:fill="auto"/>
          <w:lang w:val="vi-VN" w:eastAsia="vi-VN" w:bidi="vi-VN"/>
        </w:rPr>
        <w:t xml:space="preserve">Tuổi </w:t>
      </w:r>
      <w:r>
        <w:rPr>
          <w:color w:val="000000"/>
          <w:spacing w:val="0"/>
          <w:w w:val="100"/>
          <w:position w:val="0"/>
          <w:sz w:val="26"/>
          <w:szCs w:val="26"/>
          <w:shd w:val="clear" w:color="auto" w:fill="auto"/>
          <w:lang w:val="en-US" w:eastAsia="en-US" w:bidi="en-US"/>
        </w:rPr>
        <w:t xml:space="preserve">con: </w:t>
      </w:r>
      <w:r>
        <w:rPr>
          <w:color w:val="000000"/>
          <w:spacing w:val="0"/>
          <w:w w:val="100"/>
          <w:position w:val="0"/>
          <w:sz w:val="26"/>
          <w:szCs w:val="26"/>
          <w:shd w:val="clear" w:color="auto" w:fill="auto"/>
          <w:lang w:val="vi-VN" w:eastAsia="vi-VN" w:bidi="vi-VN"/>
        </w:rPr>
        <w:t>I</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tabs>
          <w:tab w:val="left" w:leader="hyphen" w:pos="1919"/>
          <w:tab w:val="left" w:leader="hyphen" w:pos="2735"/>
          <w:tab w:val="left" w:leader="hyphen" w:pos="3516"/>
          <w:tab w:val="left" w:leader="hyphen" w:pos="4311"/>
        </w:tabs>
        <w:bidi w:val="0"/>
        <w:spacing w:before="0" w:after="0"/>
        <w:ind w:left="0" w:right="0" w:firstLine="0"/>
        <w:jc w:val="left"/>
        <w:rPr>
          <w:sz w:val="36"/>
          <w:szCs w:val="36"/>
        </w:rPr>
      </w:pPr>
      <w:r>
        <w:rPr>
          <w:color w:val="000000"/>
          <w:spacing w:val="0"/>
          <w:w w:val="100"/>
          <w:position w:val="0"/>
          <w:sz w:val="26"/>
          <w:szCs w:val="26"/>
          <w:shd w:val="clear" w:color="auto" w:fill="auto"/>
          <w:lang w:val="vi-VN" w:eastAsia="vi-VN" w:bidi="vi-VN"/>
        </w:rPr>
        <w:t xml:space="preserve">Tuồi cha: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Sau 20 năm nữa:</w:t>
      </w:r>
    </w:p>
    <w:p>
      <w:pPr>
        <w:pStyle w:val="7"/>
        <w:keepNext w:val="0"/>
        <w:keepLines w:val="0"/>
        <w:widowControl w:val="0"/>
        <w:shd w:val="clear" w:color="auto" w:fill="auto"/>
        <w:tabs>
          <w:tab w:val="left" w:leader="hyphen" w:pos="1919"/>
          <w:tab w:val="left" w:leader="hyphen" w:pos="2735"/>
          <w:tab w:val="left" w:leader="hyphen" w:pos="3516"/>
          <w:tab w:val="left" w:pos="4846"/>
        </w:tabs>
        <w:bidi w:val="0"/>
        <w:spacing w:before="0" w:after="0"/>
        <w:ind w:left="0" w:right="0" w:firstLine="0"/>
        <w:jc w:val="left"/>
      </w:pPr>
      <w:r>
        <w:rPr>
          <w:color w:val="000000"/>
          <w:spacing w:val="0"/>
          <w:w w:val="100"/>
          <w:position w:val="0"/>
          <w:shd w:val="clear" w:color="auto" w:fill="auto"/>
          <w:lang w:val="vi-VN" w:eastAsia="vi-VN" w:bidi="vi-VN"/>
        </w:rPr>
        <w:t xml:space="preserve">Tuồi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20 năm</w:t>
      </w:r>
    </w:p>
    <w:p>
      <w:pPr>
        <w:pStyle w:val="19"/>
        <w:keepNext/>
        <w:keepLines/>
        <w:widowControl w:val="0"/>
        <w:shd w:val="clear" w:color="auto" w:fill="auto"/>
        <w:tabs>
          <w:tab w:val="left" w:leader="hyphen" w:pos="1919"/>
          <w:tab w:val="left" w:leader="hyphen" w:pos="2735"/>
          <w:tab w:val="left" w:leader="hyphen" w:pos="3516"/>
          <w:tab w:val="left" w:leader="hyphen" w:pos="4311"/>
          <w:tab w:val="left" w:leader="hyphen" w:pos="4846"/>
        </w:tabs>
        <w:bidi w:val="0"/>
        <w:spacing w:before="0" w:line="240" w:lineRule="auto"/>
        <w:ind w:left="0" w:right="0" w:firstLine="0"/>
        <w:jc w:val="left"/>
      </w:pPr>
      <w:bookmarkStart w:id="12" w:name="bookmark25"/>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 cha: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131C34"/>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ì"—--</w:t>
      </w:r>
      <w:r>
        <w:rPr>
          <w:color w:val="000000"/>
          <w:spacing w:val="0"/>
          <w:w w:val="100"/>
          <w:position w:val="0"/>
          <w:shd w:val="clear" w:color="auto" w:fill="auto"/>
          <w:lang w:val="en-US" w:eastAsia="en-US" w:bidi="en-US"/>
        </w:rPr>
        <w:t>"I</w:t>
      </w:r>
      <w:bookmarkEnd w:id="12"/>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con hiện nay là: 20 : 2 X 1 = 10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cha hiện nay là: 10 X 4 = 40 (tuồi)</w:t>
      </w:r>
    </w:p>
    <w:p>
      <w:pPr>
        <w:pStyle w:val="7"/>
        <w:keepNext w:val="0"/>
        <w:keepLines w:val="0"/>
        <w:widowControl w:val="0"/>
        <w:shd w:val="clear" w:color="auto" w:fill="auto"/>
        <w:bidi w:val="0"/>
        <w:spacing w:before="0" w:after="400"/>
        <w:ind w:left="0" w:right="0" w:firstLine="0"/>
        <w:jc w:val="left"/>
      </w:pPr>
      <w:r>
        <w:rPr>
          <w:color w:val="000000"/>
          <w:spacing w:val="0"/>
          <w:w w:val="100"/>
          <w:position w:val="0"/>
          <w:shd w:val="clear" w:color="auto" w:fill="auto"/>
          <w:lang w:val="vi-VN" w:eastAsia="vi-VN" w:bidi="vi-VN"/>
        </w:rPr>
        <w:t>Đáp số: con: 10 tuổi, cha: 40 tuổi</w:t>
      </w:r>
    </w:p>
    <w:p>
      <w:pPr>
        <w:pStyle w:val="17"/>
        <w:keepNext/>
        <w:keepLines/>
        <w:widowControl w:val="0"/>
        <w:shd w:val="clear" w:color="auto" w:fill="auto"/>
        <w:bidi w:val="0"/>
        <w:spacing w:before="0" w:after="0" w:line="338" w:lineRule="auto"/>
        <w:ind w:left="0" w:right="0" w:firstLine="0"/>
        <w:jc w:val="left"/>
      </w:pPr>
      <w:bookmarkStart w:id="13" w:name="bookmark27"/>
      <w:r>
        <w:rPr>
          <w:spacing w:val="0"/>
          <w:w w:val="100"/>
          <w:position w:val="0"/>
          <w:shd w:val="clear" w:color="auto" w:fill="auto"/>
          <w:lang w:val="vi-VN" w:eastAsia="vi-VN" w:bidi="vi-VN"/>
        </w:rPr>
        <w:t>Dạng 2: Cho tổng và tỉ số tuổi của hai ngưòi</w:t>
      </w:r>
      <w:bookmarkEnd w:id="13"/>
    </w:p>
    <w:p>
      <w:pPr>
        <w:pStyle w:val="7"/>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Tuổi cha gấp 4 lần tuổi con. Tổng số tuổi của 2 người là 50 tuối. Hỏi sau bao nhiêu năm nữa thì tuổi cha gấp 3 lần tuổi con?</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100" w:line="338" w:lineRule="auto"/>
        <w:ind w:left="0" w:right="0" w:firstLine="700"/>
        <w:jc w:val="left"/>
        <w:sectPr>
          <w:headerReference r:id="rId11" w:type="default"/>
          <w:footerReference r:id="rId12" w:type="default"/>
          <w:footnotePr>
            <w:numFmt w:val="decimal"/>
          </w:footnotePr>
          <w:pgSz w:w="11900" w:h="16840"/>
          <w:pgMar w:top="1332" w:right="1461" w:bottom="1242" w:left="1374" w:header="0" w:footer="3" w:gutter="0"/>
          <w:cols w:space="720" w:num="1"/>
          <w:rtlGutter w:val="0"/>
          <w:docGrid w:linePitch="360" w:charSpace="0"/>
        </w:sectPr>
      </w:pPr>
      <w:r>
        <w:rPr>
          <w:color w:val="000000"/>
          <w:spacing w:val="0"/>
          <w:w w:val="100"/>
          <w:position w:val="0"/>
          <w:shd w:val="clear" w:color="auto" w:fill="auto"/>
          <w:lang w:val="vi-VN" w:eastAsia="vi-VN" w:bidi="vi-VN"/>
        </w:rPr>
        <w:t>Ta có sơ đồ tuổi cha và con hiện nay như sau:</w:t>
      </w:r>
    </w:p>
    <w:p>
      <w:pPr>
        <w:pStyle w:val="7"/>
        <w:keepNext w:val="0"/>
        <w:keepLines w:val="0"/>
        <w:widowControl w:val="0"/>
        <w:shd w:val="clear" w:color="auto" w:fill="auto"/>
        <w:bidi w:val="0"/>
        <w:spacing w:before="0" w:after="80" w:line="240" w:lineRule="auto"/>
        <w:ind w:left="0" w:right="0" w:firstLine="700"/>
        <w:jc w:val="left"/>
      </w:pPr>
      <w:r>
        <mc:AlternateContent>
          <mc:Choice Requires="wps">
            <w:drawing>
              <wp:anchor distT="0" distB="0" distL="114300" distR="114300" simplePos="0" relativeHeight="251660288" behindDoc="0" locked="0" layoutInCell="1" allowOverlap="1">
                <wp:simplePos x="0" y="0"/>
                <wp:positionH relativeFrom="page">
                  <wp:posOffset>3769995</wp:posOffset>
                </wp:positionH>
                <wp:positionV relativeFrom="paragraph">
                  <wp:posOffset>241300</wp:posOffset>
                </wp:positionV>
                <wp:extent cx="418465" cy="16256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418465" cy="16256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50 tuôi</w:t>
                            </w:r>
                          </w:p>
                        </w:txbxContent>
                      </wps:txbx>
                      <wps:bodyPr wrap="none" lIns="0" tIns="0" rIns="0" bIns="0">
                        <a:noAutofit/>
                      </wps:bodyPr>
                    </wps:wsp>
                  </a:graphicData>
                </a:graphic>
              </wp:anchor>
            </w:drawing>
          </mc:Choice>
          <mc:Fallback>
            <w:pict>
              <v:shape id="Shape 49" o:spid="_x0000_s1026" o:spt="202" type="#_x0000_t202" style="position:absolute;left:0pt;margin-left:296.85pt;margin-top:19pt;height:12.8pt;width:32.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wQ88NcA&#10;AAAJAQAADwAAAAAAAAABACAAAAAiAAAAZHJzL2Rvd25yZXYueG1sUEsBAhQAFAAAAAgAh07iQAq9&#10;x9+uAQAAcQMAAA4AAAAAAAAAAQAgAAAAJgEAAGRycy9lMm9Eb2MueG1sUEsFBgAAAAAGAAYAWQEA&#10;AEY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50 tuôi</w:t>
                      </w:r>
                    </w:p>
                  </w:txbxContent>
                </v:textbox>
                <w10:wrap type="square" side="left"/>
              </v:shape>
            </w:pict>
          </mc:Fallback>
        </mc:AlternateConten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p>
    <w:p>
      <w:pPr>
        <w:pStyle w:val="7"/>
        <w:keepNext w:val="0"/>
        <w:keepLines w:val="0"/>
        <w:widowControl w:val="0"/>
        <w:shd w:val="clear" w:color="auto" w:fill="auto"/>
        <w:bidi w:val="0"/>
        <w:spacing w:before="0" w:after="80" w:line="240" w:lineRule="auto"/>
        <w:ind w:left="0" w:right="0" w:firstLine="700"/>
        <w:jc w:val="left"/>
      </w:pPr>
      <w:r>
        <w:rPr>
          <w:color w:val="000000"/>
          <w:spacing w:val="0"/>
          <w:w w:val="100"/>
          <w:position w:val="0"/>
          <w:shd w:val="clear" w:color="auto" w:fill="auto"/>
          <w:lang w:val="vi-VN" w:eastAsia="vi-VN" w:bidi="vi-VN"/>
        </w:rPr>
        <w:t>Cha: 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Tổng số phần bằng nhau là: 1 + 4 = 5 (phần)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con hiện nay là: 50 : 5 X 1 = 10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bố hiện nay là: 50 - 10 = 40 (tuối)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Bố hơn con số tuổi là: 40 - 10 = 30 (tuổi)</w:t>
      </w:r>
    </w:p>
    <w:p>
      <w:pPr>
        <w:pStyle w:val="7"/>
        <w:keepNext w:val="0"/>
        <w:keepLines w:val="0"/>
        <w:widowControl w:val="0"/>
        <w:shd w:val="clear" w:color="auto" w:fill="auto"/>
        <w:bidi w:val="0"/>
        <w:spacing w:before="0" w:after="80"/>
        <w:ind w:left="0" w:right="0" w:firstLine="720"/>
        <w:jc w:val="left"/>
      </w:pPr>
      <w:r>
        <w:rPr>
          <w:color w:val="000000"/>
          <w:spacing w:val="0"/>
          <w:w w:val="100"/>
          <w:position w:val="0"/>
          <w:shd w:val="clear" w:color="auto" w:fill="auto"/>
          <w:lang w:val="vi-VN" w:eastAsia="vi-VN" w:bidi="vi-VN"/>
        </w:rPr>
        <w:t>Hiệu số tuổi của hai cha con không đổi theo thời gian nên khi cha gấp 3 lần tuổi con thì cha vẫn hơn con 30 tuổi. Ta có sơ đồ tuổi hai cha con khi đó như</w:t>
      </w:r>
    </w:p>
    <w:p>
      <w:pPr>
        <w:pStyle w:val="7"/>
        <w:keepNext w:val="0"/>
        <w:keepLines w:val="0"/>
        <w:widowControl w:val="0"/>
        <w:shd w:val="clear" w:color="auto" w:fill="auto"/>
        <w:tabs>
          <w:tab w:val="left" w:pos="2055"/>
        </w:tabs>
        <w:bidi w:val="0"/>
        <w:spacing w:before="0" w:after="160"/>
        <w:ind w:left="0" w:right="0" w:firstLine="0"/>
        <w:jc w:val="left"/>
      </w:pPr>
      <w:r>
        <w:rPr>
          <w:color w:val="000000"/>
          <w:spacing w:val="0"/>
          <w:w w:val="100"/>
          <w:position w:val="0"/>
          <w:shd w:val="clear" w:color="auto" w:fill="auto"/>
          <w:lang w:val="vi-VN" w:eastAsia="vi-VN" w:bidi="vi-VN"/>
        </w:rPr>
        <w:t>sau:</w:t>
      </w:r>
      <w:r>
        <w:rPr>
          <w:color w:val="000000"/>
          <w:spacing w:val="0"/>
          <w:w w:val="100"/>
          <w:position w:val="0"/>
          <w:shd w:val="clear" w:color="auto" w:fill="auto"/>
          <w:lang w:val="vi-VN" w:eastAsia="vi-VN" w:bidi="vi-VN"/>
        </w:rPr>
        <w:tab/>
      </w:r>
      <w:r>
        <w:rPr>
          <w:color w:val="000000"/>
          <w:spacing w:val="0"/>
          <w:w w:val="100"/>
          <w:position w:val="0"/>
          <w:shd w:val="clear" w:color="auto" w:fill="auto"/>
          <w:vertAlign w:val="subscript"/>
          <w:lang w:val="vi-VN" w:eastAsia="vi-VN" w:bidi="vi-VN"/>
        </w:rPr>
        <w:t>Ầ</w:t>
      </w:r>
    </w:p>
    <w:p>
      <w:pPr>
        <w:pStyle w:val="7"/>
        <w:keepNext w:val="0"/>
        <w:keepLines w:val="0"/>
        <w:widowControl w:val="0"/>
        <w:shd w:val="clear" w:color="auto" w:fill="auto"/>
        <w:tabs>
          <w:tab w:val="left" w:leader="hyphen" w:pos="2055"/>
          <w:tab w:val="left" w:pos="2601"/>
        </w:tabs>
        <w:bidi w:val="0"/>
        <w:spacing w:before="0" w:after="0"/>
        <w:ind w:left="0" w:right="0" w:firstLine="700"/>
        <w:jc w:val="left"/>
      </w:pP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'II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30 tuổi</w:t>
      </w:r>
    </w:p>
    <w:p>
      <w:pPr>
        <w:pStyle w:val="7"/>
        <w:keepNext w:val="0"/>
        <w:keepLines w:val="0"/>
        <w:widowControl w:val="0"/>
        <w:shd w:val="clear" w:color="auto" w:fill="auto"/>
        <w:tabs>
          <w:tab w:val="left" w:pos="2858"/>
          <w:tab w:val="left" w:leader="hyphen" w:pos="3674"/>
        </w:tabs>
        <w:bidi w:val="0"/>
        <w:spacing w:before="0" w:after="0"/>
        <w:ind w:left="0" w:right="0" w:firstLine="700"/>
        <w:jc w:val="left"/>
        <w:rPr>
          <w:sz w:val="36"/>
          <w:szCs w:val="36"/>
        </w:rPr>
      </w:pPr>
      <w:r>
        <w:rPr>
          <w:color w:val="000000"/>
          <w:spacing w:val="0"/>
          <w:w w:val="100"/>
          <w:position w:val="0"/>
          <w:sz w:val="26"/>
          <w:szCs w:val="26"/>
          <w:shd w:val="clear" w:color="auto" w:fill="auto"/>
          <w:lang w:val="vi-VN" w:eastAsia="vi-VN" w:bidi="vi-VN"/>
        </w:rPr>
        <w:t>Cha:</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Hiệu số phần bằng nhau là: 3 - 1 = 2 (phần)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con khi đó là: 30 : 2 X 1 = 15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cha gấp 3 lần tuổi con sau: 15-10 = 5 (năm)</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5 năm:</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Tống số tuổi của hai anh em là 25. Nếu anh bớt đi 3 tuổi và em tăng thêm 2 tuổi thi tuổi hai anh em bằng nhau. Tính tuổi của mỗi người?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Anh hơn em số tuồi là: 3 + 2 = 5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anh hiện nay là: (25 + 5): 2 = 15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em hiện nay là: 25 - 15 = 10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10 tuổi; Anh: 15 tuổi</w:t>
      </w:r>
    </w:p>
    <w:p>
      <w:pPr>
        <w:pStyle w:val="7"/>
        <w:keepNext w:val="0"/>
        <w:keepLines w:val="0"/>
        <w:widowControl w:val="0"/>
        <w:shd w:val="clear" w:color="auto" w:fill="auto"/>
        <w:bidi w:val="0"/>
        <w:spacing w:before="0" w:after="0" w:line="401" w:lineRule="auto"/>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Tuổi bà gấp đôi tuổi mẹ. Tuổi con bằng I tuồi mẹ. Tổng số tuổi mẹ và con là 36 tuổi. Tính tuổi của mỗi người?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Theo đề bài ta có sơ đồ:</w:t>
      </w:r>
    </w:p>
    <w:p>
      <w:pPr>
        <w:pStyle w:val="29"/>
        <w:keepNext w:val="0"/>
        <w:keepLines w:val="0"/>
        <w:widowControl w:val="0"/>
        <w:shd w:val="clear" w:color="auto" w:fill="auto"/>
        <w:tabs>
          <w:tab w:val="left" w:leader="hyphen" w:pos="2601"/>
          <w:tab w:val="left" w:pos="5513"/>
        </w:tabs>
        <w:bidi w:val="0"/>
        <w:spacing w:before="0" w:after="0" w:line="336" w:lineRule="auto"/>
        <w:ind w:left="0" w:right="0" w:firstLine="700"/>
        <w:jc w:val="left"/>
      </w:pPr>
      <w:r>
        <w:fldChar w:fldCharType="begin"/>
      </w:r>
      <w:r>
        <w:instrText xml:space="preserve"> TOC \o "1-5" \h \z </w:instrText>
      </w:r>
      <w:r>
        <w:fldChar w:fldCharType="separate"/>
      </w:r>
      <w:r>
        <w:rPr>
          <w:color w:val="000000"/>
          <w:spacing w:val="0"/>
          <w:w w:val="100"/>
          <w:position w:val="0"/>
          <w:shd w:val="clear" w:color="auto" w:fill="auto"/>
          <w:lang w:val="vi-VN" w:eastAsia="vi-VN" w:bidi="vi-VN"/>
        </w:rPr>
        <w:t xml:space="preserve">Tuổi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1</w:t>
      </w:r>
      <w:r>
        <w:rPr>
          <w:color w:val="000000"/>
          <w:spacing w:val="0"/>
          <w:w w:val="100"/>
          <w:position w:val="0"/>
          <w:shd w:val="clear" w:color="auto" w:fill="auto"/>
          <w:lang w:val="en-US" w:eastAsia="en-US" w:bidi="en-US"/>
        </w:rPr>
        <w:tab/>
      </w:r>
      <w:r>
        <w:rPr>
          <w:color w:val="000000"/>
          <w:spacing w:val="0"/>
          <w:w w:val="100"/>
          <w:position w:val="0"/>
          <w:shd w:val="clear" w:color="auto" w:fill="auto"/>
          <w:lang w:val="en-US" w:eastAsia="en-US" w:bidi="en-US"/>
        </w:rPr>
        <w:t>X.</w:t>
      </w:r>
    </w:p>
    <w:p>
      <w:pPr>
        <w:pStyle w:val="29"/>
        <w:keepNext w:val="0"/>
        <w:keepLines w:val="0"/>
        <w:widowControl w:val="0"/>
        <w:shd w:val="clear" w:color="auto" w:fill="auto"/>
        <w:tabs>
          <w:tab w:val="left" w:leader="hyphen" w:pos="2601"/>
          <w:tab w:val="left" w:leader="hyphen" w:pos="3310"/>
          <w:tab w:val="left" w:leader="hyphen" w:pos="4016"/>
        </w:tabs>
        <w:bidi w:val="0"/>
        <w:spacing w:before="0" w:after="80" w:line="240" w:lineRule="auto"/>
        <w:ind w:left="0" w:right="0" w:firstLine="700"/>
        <w:jc w:val="left"/>
      </w:pPr>
      <w:r>
        <w:fldChar w:fldCharType="begin"/>
      </w:r>
      <w:r>
        <w:instrText xml:space="preserve"> HYPERLINK \l "bookmark21" \o "Current Document" \h </w:instrText>
      </w:r>
      <w:r>
        <w:fldChar w:fldCharType="separate"/>
      </w:r>
      <w:r>
        <w:rPr>
          <w:color w:val="000000"/>
          <w:spacing w:val="0"/>
          <w:w w:val="100"/>
          <w:position w:val="0"/>
          <w:shd w:val="clear" w:color="auto" w:fill="auto"/>
          <w:lang w:val="vi-VN" w:eastAsia="vi-VN" w:bidi="vi-VN"/>
        </w:rPr>
        <w:t>Tuổi mẹ: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xml:space="preserve">1 </w:t>
      </w:r>
      <w:r>
        <w:rPr>
          <w:color w:val="62758C"/>
          <w:spacing w:val="0"/>
          <w:w w:val="100"/>
          <w:position w:val="0"/>
          <w:shd w:val="clear" w:color="auto" w:fill="auto"/>
          <w:lang w:val="vi-VN" w:eastAsia="vi-VN" w:bidi="vi-VN"/>
        </w:rPr>
        <w:t>_</w:t>
      </w:r>
      <w:r>
        <w:rPr>
          <w:color w:val="62758C"/>
          <w:spacing w:val="0"/>
          <w:w w:val="100"/>
          <w:position w:val="0"/>
          <w:shd w:val="clear" w:color="auto" w:fill="auto"/>
          <w:lang w:val="vi-VN" w:eastAsia="vi-VN" w:bidi="vi-VN"/>
        </w:rPr>
        <w:fldChar w:fldCharType="end"/>
      </w:r>
    </w:p>
    <w:p>
      <w:pPr>
        <w:pStyle w:val="29"/>
        <w:keepNext w:val="0"/>
        <w:keepLines w:val="0"/>
        <w:widowControl w:val="0"/>
        <w:shd w:val="clear" w:color="auto" w:fill="auto"/>
        <w:tabs>
          <w:tab w:val="left" w:leader="hyphen" w:pos="2601"/>
          <w:tab w:val="left" w:leader="hyphen" w:pos="3310"/>
          <w:tab w:val="left" w:leader="hyphen" w:pos="4016"/>
          <w:tab w:val="left" w:leader="hyphen" w:pos="4728"/>
          <w:tab w:val="left" w:leader="hyphen" w:pos="5513"/>
          <w:tab w:val="left" w:leader="hyphen" w:pos="6140"/>
        </w:tabs>
        <w:bidi w:val="0"/>
        <w:spacing w:before="0" w:after="80" w:line="240" w:lineRule="auto"/>
        <w:ind w:left="0" w:right="0" w:firstLine="700"/>
        <w:jc w:val="left"/>
      </w:pPr>
      <w:r>
        <w:fldChar w:fldCharType="begin"/>
      </w:r>
      <w:r>
        <w:instrText xml:space="preserve"> HYPERLINK \l "bookmark29" \o "Current Document" \h </w:instrText>
      </w:r>
      <w:r>
        <w:fldChar w:fldCharType="separate"/>
      </w:r>
      <w:r>
        <w:rPr>
          <w:color w:val="000000"/>
          <w:spacing w:val="0"/>
          <w:w w:val="100"/>
          <w:position w:val="0"/>
          <w:shd w:val="clear" w:color="auto" w:fill="auto"/>
          <w:lang w:val="vi-VN" w:eastAsia="vi-VN" w:bidi="vi-VN"/>
        </w:rPr>
        <w:t>Tuổi bà: 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ị</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ị</w:t>
      </w:r>
      <w:r>
        <w:rPr>
          <w:color w:val="000000"/>
          <w:spacing w:val="0"/>
          <w:w w:val="100"/>
          <w:position w:val="0"/>
          <w:shd w:val="clear" w:color="auto" w:fill="auto"/>
          <w:lang w:val="vi-VN" w:eastAsia="vi-VN" w:bidi="vi-VN"/>
        </w:rPr>
        <w:fldChar w:fldCharType="end"/>
      </w:r>
      <w:r>
        <w:fldChar w:fldCharType="end"/>
      </w:r>
    </w:p>
    <w:p>
      <w:pPr>
        <w:pStyle w:val="7"/>
        <w:keepNext w:val="0"/>
        <w:keepLines w:val="0"/>
        <w:widowControl w:val="0"/>
        <w:shd w:val="clear" w:color="auto" w:fill="auto"/>
        <w:bidi w:val="0"/>
        <w:spacing w:before="0" w:after="80" w:line="240" w:lineRule="auto"/>
        <w:ind w:left="0" w:right="0" w:firstLine="700"/>
        <w:jc w:val="left"/>
      </w:pPr>
      <w:r>
        <w:rPr>
          <w:color w:val="000000"/>
          <w:spacing w:val="0"/>
          <w:w w:val="100"/>
          <w:position w:val="0"/>
          <w:shd w:val="clear" w:color="auto" w:fill="auto"/>
          <w:lang w:val="vi-VN" w:eastAsia="vi-VN" w:bidi="vi-VN"/>
        </w:rPr>
        <w:t>Tống số phần bàng nhau của hai mẹ con là: 1 +3 = 4 (phần)</w:t>
      </w:r>
    </w:p>
    <w:p>
      <w:pPr>
        <w:pStyle w:val="7"/>
        <w:keepNext w:val="0"/>
        <w:keepLines w:val="0"/>
        <w:widowControl w:val="0"/>
        <w:shd w:val="clear" w:color="auto" w:fill="auto"/>
        <w:bidi w:val="0"/>
        <w:spacing w:before="0" w:after="80" w:line="240" w:lineRule="auto"/>
        <w:ind w:left="0" w:right="0" w:firstLine="700"/>
        <w:jc w:val="left"/>
      </w:pPr>
      <w:r>
        <w:rPr>
          <w:color w:val="000000"/>
          <w:spacing w:val="0"/>
          <w:w w:val="100"/>
          <w:position w:val="0"/>
          <w:shd w:val="clear" w:color="auto" w:fill="auto"/>
          <w:lang w:val="vi-VN" w:eastAsia="vi-VN" w:bidi="vi-VN"/>
        </w:rPr>
        <w:t>Tuổi con là: 36 : 4 X 1 = 9 (tuổi)</w:t>
      </w:r>
    </w:p>
    <w:p>
      <w:pPr>
        <w:pStyle w:val="7"/>
        <w:keepNext w:val="0"/>
        <w:keepLines w:val="0"/>
        <w:widowControl w:val="0"/>
        <w:shd w:val="clear" w:color="auto" w:fill="auto"/>
        <w:bidi w:val="0"/>
        <w:spacing w:before="0" w:after="80" w:line="240" w:lineRule="auto"/>
        <w:ind w:left="0" w:right="0" w:firstLine="700"/>
        <w:jc w:val="left"/>
      </w:pPr>
      <w:r>
        <w:rPr>
          <w:color w:val="000000"/>
          <w:spacing w:val="0"/>
          <w:w w:val="100"/>
          <w:position w:val="0"/>
          <w:shd w:val="clear" w:color="auto" w:fill="auto"/>
          <w:lang w:val="vi-VN" w:eastAsia="vi-VN" w:bidi="vi-VN"/>
        </w:rPr>
        <w:t>Tuổi mẹ là: 9 X 3 = 27 (tuổi)</w:t>
      </w:r>
    </w:p>
    <w:p>
      <w:pPr>
        <w:pStyle w:val="7"/>
        <w:keepNext w:val="0"/>
        <w:keepLines w:val="0"/>
        <w:widowControl w:val="0"/>
        <w:shd w:val="clear" w:color="auto" w:fill="auto"/>
        <w:bidi w:val="0"/>
        <w:spacing w:before="0" w:after="80" w:line="240" w:lineRule="auto"/>
        <w:ind w:left="0" w:right="0" w:firstLine="700"/>
        <w:jc w:val="left"/>
      </w:pPr>
      <w:r>
        <w:rPr>
          <w:color w:val="000000"/>
          <w:spacing w:val="0"/>
          <w:w w:val="100"/>
          <w:position w:val="0"/>
          <w:shd w:val="clear" w:color="auto" w:fill="auto"/>
          <w:lang w:val="vi-VN" w:eastAsia="vi-VN" w:bidi="vi-VN"/>
        </w:rPr>
        <w:t>Tuổi bà là: 27 X 2 = 54 (tuôi)</w:t>
      </w:r>
    </w:p>
    <w:p>
      <w:pPr>
        <w:pStyle w:val="7"/>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vi-VN" w:eastAsia="vi-VN" w:bidi="vi-VN"/>
        </w:rPr>
        <w:t>Đáp số: Con: 9 tuổi, Mẹ: 27 tuồi, Bà: 54 tuổi</w:t>
      </w:r>
    </w:p>
    <w:p>
      <w:pPr>
        <w:pStyle w:val="7"/>
        <w:keepNext w:val="0"/>
        <w:keepLines w:val="0"/>
        <w:widowControl w:val="0"/>
        <w:shd w:val="clear" w:color="auto" w:fill="auto"/>
        <w:bidi w:val="0"/>
        <w:spacing w:before="0" w:after="0" w:line="406" w:lineRule="auto"/>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Tuổi bố gấp 3 lần tuổi anh.Tuổi em bằng I tuổi anh. Tuồi bố và tuổi anh cộng lại được 48 tuối. Tính tuồi cúa mỗi người?</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100" w:line="240" w:lineRule="auto"/>
        <w:ind w:left="0" w:right="0" w:firstLine="700"/>
        <w:jc w:val="left"/>
      </w:pPr>
      <w:r>
        <w:rPr>
          <w:color w:val="000000"/>
          <w:spacing w:val="0"/>
          <w:w w:val="100"/>
          <w:position w:val="0"/>
          <w:shd w:val="clear" w:color="auto" w:fill="auto"/>
          <w:lang w:val="vi-VN" w:eastAsia="vi-VN" w:bidi="vi-VN"/>
        </w:rPr>
        <w:t>Theo đề bài ta có sơ đồ:</w:t>
      </w:r>
    </w:p>
    <w:p>
      <w:pPr>
        <w:pStyle w:val="7"/>
        <w:keepNext w:val="0"/>
        <w:keepLines w:val="0"/>
        <w:widowControl w:val="0"/>
        <w:shd w:val="clear" w:color="auto" w:fill="auto"/>
        <w:tabs>
          <w:tab w:val="left" w:leader="hyphen" w:pos="2631"/>
        </w:tabs>
        <w:bidi w:val="0"/>
        <w:spacing w:before="0" w:after="100" w:line="240" w:lineRule="auto"/>
        <w:ind w:left="0" w:right="0" w:firstLine="700"/>
        <w:jc w:val="both"/>
      </w:pPr>
      <w:r>
        <w:rPr>
          <w:color w:val="000000"/>
          <w:spacing w:val="0"/>
          <w:w w:val="100"/>
          <w:position w:val="0"/>
          <w:shd w:val="clear" w:color="auto" w:fill="auto"/>
          <w:lang w:val="vi-VN" w:eastAsia="vi-VN" w:bidi="vi-VN"/>
        </w:rPr>
        <w:t>Tuổi em: ị</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p>
    <w:p>
      <w:pPr>
        <w:pStyle w:val="7"/>
        <w:keepNext w:val="0"/>
        <w:keepLines w:val="0"/>
        <w:widowControl w:val="0"/>
        <w:shd w:val="clear" w:color="auto" w:fill="auto"/>
        <w:bidi w:val="0"/>
        <w:spacing w:before="0" w:after="0" w:line="240" w:lineRule="auto"/>
        <w:ind w:left="0" w:right="0" w:firstLine="700"/>
        <w:jc w:val="both"/>
      </w:pPr>
      <w:r>
        <mc:AlternateContent>
          <mc:Choice Requires="wps">
            <w:drawing>
              <wp:anchor distT="0" distB="0" distL="114300" distR="114300" simplePos="0" relativeHeight="251660288" behindDoc="0" locked="0" layoutInCell="1" allowOverlap="1">
                <wp:simplePos x="0" y="0"/>
                <wp:positionH relativeFrom="page">
                  <wp:posOffset>5801360</wp:posOffset>
                </wp:positionH>
                <wp:positionV relativeFrom="paragraph">
                  <wp:posOffset>38100</wp:posOffset>
                </wp:positionV>
                <wp:extent cx="420370" cy="18542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420370" cy="18542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48 tuôi</w:t>
                            </w:r>
                          </w:p>
                        </w:txbxContent>
                      </wps:txbx>
                      <wps:bodyPr wrap="none" lIns="0" tIns="0" rIns="0" bIns="0">
                        <a:noAutofit/>
                      </wps:bodyPr>
                    </wps:wsp>
                  </a:graphicData>
                </a:graphic>
              </wp:anchor>
            </w:drawing>
          </mc:Choice>
          <mc:Fallback>
            <w:pict>
              <v:shape id="Shape 51" o:spid="_x0000_s1026" o:spt="202" type="#_x0000_t202" style="position:absolute;left:0pt;margin-left:456.8pt;margin-top:3pt;height:14.6pt;width:33.1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tD+K1gAAAAgB&#10;AAAPAAAAAAAAAAEAIAAAACIAAABkcnMvZG93bnJldi54bWxQSwECFAAUAAAACACHTuJArbit6qsB&#10;AABxAwAADgAAAAAAAAABACAAAAAlAQAAZHJzL2Uyb0RvYy54bWxQSwUGAAAAAAYABgBZAQAAQgUA&#10;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48 tuôi</w:t>
                      </w:r>
                    </w:p>
                  </w:txbxContent>
                </v:textbox>
                <w10:wrap type="square" side="left"/>
              </v:shape>
            </w:pict>
          </mc:Fallback>
        </mc:AlternateContent>
      </w:r>
      <w:r>
        <w:rPr>
          <w:color w:val="000000"/>
          <w:spacing w:val="0"/>
          <w:w w:val="100"/>
          <w:position w:val="0"/>
          <w:shd w:val="clear" w:color="auto" w:fill="auto"/>
          <w:lang w:val="vi-VN" w:eastAsia="vi-VN" w:bidi="vi-VN"/>
        </w:rPr>
        <w:t>Tuổi anh: I</w:t>
      </w:r>
    </w:p>
    <w:p>
      <w:pPr>
        <w:pStyle w:val="19"/>
        <w:keepNext/>
        <w:keepLines/>
        <w:widowControl w:val="0"/>
        <w:shd w:val="clear" w:color="auto" w:fill="auto"/>
        <w:tabs>
          <w:tab w:val="left" w:leader="hyphen" w:pos="2631"/>
          <w:tab w:val="left" w:leader="hyphen" w:pos="3440"/>
          <w:tab w:val="left" w:leader="hyphen" w:pos="4149"/>
          <w:tab w:val="left" w:leader="hyphen" w:pos="5045"/>
          <w:tab w:val="left" w:leader="hyphen" w:pos="5848"/>
          <w:tab w:val="left" w:leader="hyphen" w:pos="6647"/>
        </w:tabs>
        <w:bidi w:val="0"/>
        <w:spacing w:before="0" w:line="240" w:lineRule="auto"/>
        <w:ind w:left="0" w:right="0"/>
        <w:jc w:val="left"/>
      </w:pPr>
      <w:bookmarkStart w:id="14" w:name="bookmark29"/>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Tuổi bố: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 xml:space="preserve">1 </w:t>
      </w:r>
      <w:r>
        <w:rPr>
          <w:color w:val="62758C"/>
          <w:spacing w:val="0"/>
          <w:w w:val="100"/>
          <w:position w:val="0"/>
          <w:shd w:val="clear" w:color="auto" w:fill="auto"/>
          <w:lang w:val="vi-VN" w:eastAsia="vi-VN" w:bidi="vi-VN"/>
        </w:rPr>
        <w:t>J</w:t>
      </w:r>
      <w:bookmarkEnd w:id="14"/>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Tổng số phần bằng nhau của bố và anh là: 2 + 6 = 8 (phần)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em là: 48 : 8 X 1 = 6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anh là: 6x2= 12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bố là: 12 X 3 = 36 (tuồi)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em: 6 tuổi; anh: 12 tuổi; bố: 36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Tồng số tuổi của hai cha con là 64 tuổi. Tuổi cha kém 3 lần tuối con là 4 tuổi. Tính tuổi của mỗi người?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cha kém 3 lần tuổi con là 4 tuổi nên nếu cha tăng thêm 4 tuối thì tuổi cha sẽ bàng 3 lần tuổi con hay tuổi cha gấp 3 lần tuổi con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Tống số tuổi của hai cha con khi đó là: 64 + 4 = 68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Ta có sơ đồ sau:</w:t>
      </w:r>
    </w:p>
    <w:p>
      <w:pPr>
        <w:pStyle w:val="7"/>
        <w:keepNext w:val="0"/>
        <w:keepLines w:val="0"/>
        <w:widowControl w:val="0"/>
        <w:shd w:val="clear" w:color="auto" w:fill="auto"/>
        <w:bidi w:val="0"/>
        <w:spacing w:before="0" w:after="100" w:line="240" w:lineRule="auto"/>
        <w:ind w:left="0" w:right="0" w:firstLine="720"/>
        <w:jc w:val="left"/>
      </w:pPr>
      <w:r>
        <mc:AlternateContent>
          <mc:Choice Requires="wps">
            <w:drawing>
              <wp:anchor distT="0" distB="0" distL="114300" distR="114300" simplePos="0" relativeHeight="251660288" behindDoc="0" locked="0" layoutInCell="1" allowOverlap="1">
                <wp:simplePos x="0" y="0"/>
                <wp:positionH relativeFrom="page">
                  <wp:posOffset>5204460</wp:posOffset>
                </wp:positionH>
                <wp:positionV relativeFrom="paragraph">
                  <wp:posOffset>88900</wp:posOffset>
                </wp:positionV>
                <wp:extent cx="415925" cy="18732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415925" cy="18732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68 tuôi</w:t>
                            </w:r>
                          </w:p>
                        </w:txbxContent>
                      </wps:txbx>
                      <wps:bodyPr wrap="none" lIns="0" tIns="0" rIns="0" bIns="0">
                        <a:noAutofit/>
                      </wps:bodyPr>
                    </wps:wsp>
                  </a:graphicData>
                </a:graphic>
              </wp:anchor>
            </w:drawing>
          </mc:Choice>
          <mc:Fallback>
            <w:pict>
              <v:shape id="Shape 53" o:spid="_x0000_s1026" o:spt="202" type="#_x0000_t202" style="position:absolute;left:0pt;margin-left:409.8pt;margin-top:7pt;height:14.75pt;width:32.7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tt7D/WAAAA&#10;CQEAAA8AAAAAAAAAAQAgAAAAIgAAAGRycy9kb3ducmV2LnhtbFBLAQIUABQAAAAIAIdO4kBT3G5K&#10;rQEAAHEDAAAOAAAAAAAAAAEAIAAAACUBAABkcnMvZTJvRG9jLnhtbFBLBQYAAAAABgAGAFkBAABE&#10;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68 tuôi</w:t>
                      </w:r>
                    </w:p>
                  </w:txbxContent>
                </v:textbox>
                <w10:wrap type="square" side="left"/>
              </v:shape>
            </w:pict>
          </mc:Fallback>
        </mc:AlternateContent>
      </w:r>
      <w:r>
        <w:rPr>
          <w:color w:val="000000"/>
          <w:spacing w:val="0"/>
          <w:w w:val="100"/>
          <w:position w:val="0"/>
          <w:shd w:val="clear" w:color="auto" w:fill="auto"/>
          <w:lang w:val="vi-VN" w:eastAsia="vi-VN" w:bidi="vi-VN"/>
        </w:rPr>
        <w:t xml:space="preserve">Tuôi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I</w:t>
      </w:r>
    </w:p>
    <w:p>
      <w:pPr>
        <w:pStyle w:val="7"/>
        <w:keepNext w:val="0"/>
        <w:keepLines w:val="0"/>
        <w:widowControl w:val="0"/>
        <w:shd w:val="clear" w:color="auto" w:fill="auto"/>
        <w:tabs>
          <w:tab w:val="left" w:leader="hyphen" w:pos="3092"/>
          <w:tab w:val="left" w:leader="hyphen" w:pos="4352"/>
          <w:tab w:val="left" w:leader="hyphen" w:pos="5630"/>
        </w:tabs>
        <w:bidi w:val="0"/>
        <w:spacing w:before="0" w:after="0"/>
        <w:ind w:left="0" w:right="0" w:firstLine="720"/>
        <w:jc w:val="left"/>
      </w:pPr>
      <w:r>
        <w:rPr>
          <w:color w:val="000000"/>
          <w:spacing w:val="0"/>
          <w:w w:val="100"/>
          <w:position w:val="0"/>
          <w:shd w:val="clear" w:color="auto" w:fill="auto"/>
          <w:lang w:val="vi-VN" w:eastAsia="vi-VN" w:bidi="vi-VN"/>
        </w:rPr>
        <w:t>Tuổi cha: I</w:t>
      </w:r>
      <w:r>
        <w:rPr>
          <w:color w:val="000000"/>
          <w:spacing w:val="0"/>
          <w:w w:val="100"/>
          <w:position w:val="0"/>
          <w:shd w:val="clear" w:color="auto" w:fill="auto"/>
          <w:lang w:val="vi-VN" w:eastAsia="vi-VN" w:bidi="vi-VN"/>
        </w:rPr>
        <w:tab/>
      </w:r>
      <w:r>
        <w:rPr>
          <w:color w:val="62758C"/>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xml:space="preserve">1 </w:t>
      </w:r>
      <w:r>
        <w:rPr>
          <w:color w:val="62758C"/>
          <w:spacing w:val="0"/>
          <w:w w:val="100"/>
          <w:position w:val="0"/>
          <w:shd w:val="clear" w:color="auto" w:fill="auto"/>
          <w:lang w:val="vi-VN" w:eastAsia="vi-VN" w:bidi="vi-VN"/>
        </w:rPr>
        <w:t>—</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Tồng số phần bàng nhau là: 1 + 3 = 4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con là: 68 : 4 X 1 = 17 (tuổi)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cha là: 64 - 17 = 47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con: 17 tuồi; cha: 47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6: </w:t>
      </w:r>
      <w:r>
        <w:rPr>
          <w:color w:val="000000"/>
          <w:spacing w:val="0"/>
          <w:w w:val="100"/>
          <w:position w:val="0"/>
          <w:shd w:val="clear" w:color="auto" w:fill="auto"/>
          <w:lang w:val="vi-VN" w:eastAsia="vi-VN" w:bidi="vi-VN"/>
        </w:rPr>
        <w:t>Tồng số tuồi của ông, của bố và của Tuấn là 120 tuổi. Tuồi Tuấn có bao nhiêu ngày thì tuổi bố có bấy nhiêu tuần. Tuổi Tuấn có bao nhiêu tháng thì tuổi ông có bấy nhiêu năm. Hỏi mỗi người có bao nhiêu tuổi?</w:t>
      </w:r>
    </w:p>
    <w:p>
      <w:pPr>
        <w:pStyle w:val="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Tuấn có bao nhiêu ngày thì bố có bấy nhiều tuần, 1 tuần có 7 ngày. Vậy tuồi bố gấp 7 lần tuổi Tuấn.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Tuấn có bao nhiêu tháng thì ông có bấy nhiêu năm, 1 năm có 12 tháng.</w:t>
      </w:r>
    </w:p>
    <w:p>
      <w:pPr>
        <w:pStyle w:val="7"/>
        <w:keepNext w:val="0"/>
        <w:keepLines w:val="0"/>
        <w:widowControl w:val="0"/>
        <w:shd w:val="clear" w:color="auto" w:fill="auto"/>
        <w:bidi w:val="0"/>
        <w:spacing w:before="0" w:after="100"/>
        <w:ind w:left="0" w:right="0" w:firstLine="0"/>
        <w:jc w:val="left"/>
        <w:sectPr>
          <w:headerReference r:id="rId14" w:type="first"/>
          <w:footerReference r:id="rId16" w:type="first"/>
          <w:headerReference r:id="rId13" w:type="default"/>
          <w:footerReference r:id="rId15" w:type="default"/>
          <w:footnotePr>
            <w:numFmt w:val="decimal"/>
          </w:footnotePr>
          <w:pgSz w:w="11900" w:h="16840"/>
          <w:pgMar w:top="1332" w:right="1461" w:bottom="1242" w:left="1374" w:header="0" w:footer="3" w:gutter="0"/>
          <w:cols w:space="720" w:num="1"/>
          <w:titlePg/>
          <w:rtlGutter w:val="0"/>
          <w:docGrid w:linePitch="360" w:charSpace="0"/>
        </w:sectPr>
      </w:pPr>
      <w:r>
        <w:rPr>
          <w:color w:val="000000"/>
          <w:spacing w:val="0"/>
          <w:w w:val="100"/>
          <w:position w:val="0"/>
          <w:shd w:val="clear" w:color="auto" w:fill="auto"/>
          <w:lang w:val="vi-VN" w:eastAsia="vi-VN" w:bidi="vi-VN"/>
        </w:rPr>
        <w:t>Vậy tuổi ông gấp 12 lần tuổi Tuấn</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Theo đề bài ta có sơ đồ:</w:t>
      </w:r>
    </w:p>
    <w:p>
      <w:pPr>
        <w:pStyle w:val="29"/>
        <w:keepNext w:val="0"/>
        <w:keepLines w:val="0"/>
        <w:widowControl w:val="0"/>
        <w:shd w:val="clear" w:color="auto" w:fill="auto"/>
        <w:tabs>
          <w:tab w:val="left" w:leader="hyphen" w:pos="1955"/>
        </w:tabs>
        <w:bidi w:val="0"/>
        <w:spacing w:before="0" w:after="0" w:line="295" w:lineRule="auto"/>
        <w:ind w:left="0" w:right="0" w:firstLine="700"/>
        <w:jc w:val="left"/>
        <w:rPr>
          <w:sz w:val="36"/>
          <w:szCs w:val="36"/>
        </w:rPr>
      </w:pPr>
      <w:r>
        <w:fldChar w:fldCharType="begin"/>
      </w:r>
      <w:r>
        <w:instrText xml:space="preserve"> TOC \o "1-5" \h \z </w:instrText>
      </w:r>
      <w:r>
        <w:fldChar w:fldCharType="separate"/>
      </w:r>
      <w:r>
        <w:rPr>
          <w:color w:val="000000"/>
          <w:spacing w:val="0"/>
          <w:w w:val="100"/>
          <w:position w:val="0"/>
          <w:sz w:val="26"/>
          <w:szCs w:val="26"/>
          <w:shd w:val="clear" w:color="auto" w:fill="auto"/>
          <w:lang w:val="vi-VN" w:eastAsia="vi-VN" w:bidi="vi-VN"/>
        </w:rPr>
        <w:t>Tuấn: ị</w:t>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29"/>
        <w:keepNext w:val="0"/>
        <w:keepLines w:val="0"/>
        <w:widowControl w:val="0"/>
        <w:shd w:val="clear" w:color="auto" w:fill="auto"/>
        <w:tabs>
          <w:tab w:val="left" w:leader="hyphen" w:pos="1955"/>
          <w:tab w:val="right" w:leader="hyphen" w:pos="2558"/>
          <w:tab w:val="left" w:leader="hyphen" w:pos="3035"/>
          <w:tab w:val="right" w:leader="hyphen" w:pos="3792"/>
        </w:tabs>
        <w:bidi w:val="0"/>
        <w:spacing w:before="0" w:after="100" w:line="240" w:lineRule="auto"/>
        <w:ind w:left="0" w:right="0" w:firstLine="700"/>
        <w:jc w:val="left"/>
        <w:rPr>
          <w:sz w:val="36"/>
          <w:szCs w:val="36"/>
        </w:rPr>
      </w:pPr>
      <w:r>
        <mc:AlternateContent>
          <mc:Choice Requires="wps">
            <w:drawing>
              <wp:anchor distT="0" distB="0" distL="38100" distR="38100" simplePos="0" relativeHeight="251660288" behindDoc="0" locked="0" layoutInCell="1" allowOverlap="1">
                <wp:simplePos x="0" y="0"/>
                <wp:positionH relativeFrom="page">
                  <wp:posOffset>5948680</wp:posOffset>
                </wp:positionH>
                <wp:positionV relativeFrom="paragraph">
                  <wp:posOffset>12700</wp:posOffset>
                </wp:positionV>
                <wp:extent cx="596900" cy="203200"/>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596900" cy="2032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120 tuôi</w:t>
                            </w:r>
                          </w:p>
                        </w:txbxContent>
                      </wps:txbx>
                      <wps:bodyPr wrap="none" lIns="0" tIns="0" rIns="0" bIns="0">
                        <a:noAutofit/>
                      </wps:bodyPr>
                    </wps:wsp>
                  </a:graphicData>
                </a:graphic>
              </wp:anchor>
            </w:drawing>
          </mc:Choice>
          <mc:Fallback>
            <w:pict>
              <v:shape id="Shape 69" o:spid="_x0000_s1026" o:spt="202" type="#_x0000_t202" style="position:absolute;left:0pt;margin-left:468.4pt;margin-top:1pt;height:16pt;width:47pt;mso-position-horizontal-relative:page;mso-wrap-distance-bottom:0pt;mso-wrap-distance-left:3pt;mso-wrap-distance-right:3pt;mso-wrap-distance-top:0pt;mso-wrap-style:none;z-index:251660288;mso-width-relative:page;mso-height-relative:page;" filled="f" stroked="f" coordsize="21600,21600" o:gfxdata="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0uvI61gAAAAkB&#10;AAAPAAAAAAAAAAEAIAAAACIAAABkcnMvZG93bnJldi54bWxQSwECFAAUAAAACACHTuJAFcyJDKsB&#10;AABxAwAADgAAAAAAAAABACAAAAAlAQAAZHJzL2Uyb0RvYy54bWxQSwUGAAAAAAYABgBZAQAAQgUA&#10;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vi-VN" w:eastAsia="vi-VN" w:bidi="vi-VN"/>
                        </w:rPr>
                        <w:t>120 tuôi</w:t>
                      </w:r>
                    </w:p>
                  </w:txbxContent>
                </v:textbox>
                <w10:wrap type="square" side="left"/>
              </v:shape>
            </w:pict>
          </mc:Fallback>
        </mc:AlternateContent>
      </w:r>
      <w:r>
        <w:rPr>
          <w:color w:val="000000"/>
          <w:spacing w:val="0"/>
          <w:w w:val="100"/>
          <w:position w:val="0"/>
          <w:sz w:val="26"/>
          <w:szCs w:val="26"/>
          <w:shd w:val="clear" w:color="auto" w:fill="auto"/>
          <w:lang w:val="vi-VN" w:eastAsia="vi-VN" w:bidi="vi-VN"/>
        </w:rPr>
        <w:t xml:space="preserve">Bố: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131C34"/>
          <w:spacing w:val="0"/>
          <w:w w:val="100"/>
          <w:position w:val="0"/>
          <w:sz w:val="36"/>
          <w:szCs w:val="36"/>
          <w:shd w:val="clear" w:color="auto" w:fill="auto"/>
          <w:lang w:val="vi-VN" w:eastAsia="vi-VN" w:bidi="vi-VN"/>
        </w:rPr>
        <w:t>1-</w:t>
      </w:r>
    </w:p>
    <w:p>
      <w:pPr>
        <w:pStyle w:val="29"/>
        <w:keepNext w:val="0"/>
        <w:keepLines w:val="0"/>
        <w:widowControl w:val="0"/>
        <w:shd w:val="clear" w:color="auto" w:fill="auto"/>
        <w:tabs>
          <w:tab w:val="left" w:pos="2514"/>
          <w:tab w:val="left" w:leader="hyphen" w:pos="3035"/>
          <w:tab w:val="left" w:leader="hyphen" w:pos="4012"/>
          <w:tab w:val="left" w:leader="hyphen" w:pos="4541"/>
          <w:tab w:val="left" w:leader="hyphen" w:pos="5135"/>
          <w:tab w:val="left" w:leader="hyphen" w:pos="5625"/>
          <w:tab w:val="left" w:leader="hyphen" w:pos="6662"/>
          <w:tab w:val="left" w:leader="hyphen" w:pos="7110"/>
        </w:tabs>
        <w:bidi w:val="0"/>
        <w:spacing w:before="0" w:after="100" w:line="240" w:lineRule="auto"/>
        <w:ind w:left="0" w:right="0" w:firstLine="700"/>
        <w:jc w:val="left"/>
        <w:rPr>
          <w:sz w:val="36"/>
          <w:szCs w:val="36"/>
        </w:rPr>
      </w:pPr>
      <w:r>
        <w:rPr>
          <w:color w:val="000000"/>
          <w:spacing w:val="0"/>
          <w:w w:val="100"/>
          <w:position w:val="0"/>
          <w:sz w:val="26"/>
          <w:szCs w:val="26"/>
          <w:shd w:val="clear" w:color="auto" w:fill="auto"/>
          <w:lang w:val="vi-VN" w:eastAsia="vi-VN" w:bidi="vi-VN"/>
        </w:rPr>
        <w:t>ông:</w:t>
      </w:r>
      <w:r>
        <w:rPr>
          <w:color w:val="000000"/>
          <w:spacing w:val="0"/>
          <w:w w:val="100"/>
          <w:position w:val="0"/>
          <w:sz w:val="26"/>
          <w:szCs w:val="26"/>
          <w:shd w:val="clear" w:color="auto" w:fill="auto"/>
          <w:lang w:val="vi-VN" w:eastAsia="vi-VN" w:bidi="vi-VN"/>
        </w:rPr>
        <w:tab/>
      </w:r>
      <w:r>
        <w:rPr>
          <w:color w:val="000000"/>
          <w:spacing w:val="0"/>
          <w:w w:val="100"/>
          <w:position w:val="0"/>
          <w:sz w:val="26"/>
          <w:szCs w:val="2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I--I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Ị</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en-US" w:eastAsia="en-US" w:bidi="en-US"/>
        </w:rPr>
        <w:t>I---I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en-US" w:eastAsia="en-US" w:bidi="en-US"/>
        </w:rPr>
        <w:t>I--J</w:t>
      </w:r>
      <w:r>
        <w:fldChar w:fldCharType="end"/>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 xml:space="preserve">Tổng số phần bàng nhau là: 1 + 7 + 12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20 (phần)</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Tuổi Tưấn là: 120 : 20 X 1 = 6 (tuổi)</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Tuổi bố là: 6 X 7 = 42 (tuối)</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 xml:space="preserve">Tuổi ông là: 6 X 12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72 (tuối)</w:t>
      </w:r>
    </w:p>
    <w:p>
      <w:pPr>
        <w:pStyle w:val="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vi-VN" w:eastAsia="vi-VN" w:bidi="vi-VN"/>
        </w:rPr>
        <w:t>Đáp số: Tuần: 6 tuổi; bố: 42 tuồi; ông: 72 tuồi</w:t>
      </w:r>
    </w:p>
    <w:p>
      <w:pPr>
        <w:pStyle w:val="7"/>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 xml:space="preserve">Bài 7: </w:t>
      </w:r>
      <w:r>
        <w:rPr>
          <w:color w:val="000000"/>
          <w:spacing w:val="0"/>
          <w:w w:val="100"/>
          <w:position w:val="0"/>
          <w:shd w:val="clear" w:color="auto" w:fill="auto"/>
          <w:lang w:val="vi-VN" w:eastAsia="vi-VN" w:bidi="vi-VN"/>
        </w:rPr>
        <w:t>Tồng số tuồi của ông và bố của Tuấn là 100 tuồi. Tồng số tuổi ông và</w:t>
      </w:r>
    </w:p>
    <w:p>
      <w:pPr>
        <w:pStyle w:val="7"/>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của Tuấn là 70 tuồi. Biết tuồi Tuấn bằng I tuồi bố Tuấn. Tính tuổi của mỗi người?</w:t>
      </w:r>
    </w:p>
    <w:p>
      <w:pPr>
        <w:pStyle w:val="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Bố của Tuấn hơn Tuấn số tuổi là: 100 - 70 = 30 (tuổi)</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Ta có sơ đồ tuổi cúa Tuấn và bố như sau:</w:t>
      </w:r>
    </w:p>
    <w:p>
      <w:pPr>
        <w:pStyle w:val="7"/>
        <w:keepNext w:val="0"/>
        <w:keepLines w:val="0"/>
        <w:widowControl w:val="0"/>
        <w:shd w:val="clear" w:color="auto" w:fill="auto"/>
        <w:tabs>
          <w:tab w:val="left" w:leader="underscore" w:pos="3314"/>
        </w:tabs>
        <w:bidi w:val="0"/>
        <w:spacing w:before="0" w:after="0" w:line="295" w:lineRule="auto"/>
        <w:ind w:left="0" w:right="0" w:firstLine="700"/>
        <w:jc w:val="left"/>
      </w:pPr>
      <w:r>
        <w:rPr>
          <w:color w:val="000000"/>
          <w:spacing w:val="0"/>
          <w:w w:val="100"/>
          <w:position w:val="0"/>
          <w:shd w:val="clear" w:color="auto" w:fill="auto"/>
          <w:lang w:val="vi-VN" w:eastAsia="vi-VN" w:bidi="vi-VN"/>
        </w:rPr>
        <w:t>Tuấn: |-—-|</w:t>
      </w:r>
      <w:r>
        <w:rPr>
          <w:color w:val="000000"/>
          <w:spacing w:val="0"/>
          <w:w w:val="100"/>
          <w:position w:val="0"/>
          <w:shd w:val="clear" w:color="auto" w:fill="auto"/>
          <w:lang w:val="vi-VN" w:eastAsia="vi-VN" w:bidi="vi-VN"/>
        </w:rPr>
        <w:tab/>
      </w:r>
      <w:r>
        <w:rPr>
          <w:color w:val="000000"/>
          <w:spacing w:val="0"/>
          <w:w w:val="100"/>
          <w:position w:val="0"/>
          <w:u w:val="single"/>
          <w:shd w:val="clear" w:color="auto" w:fill="auto"/>
          <w:vertAlign w:val="subscript"/>
          <w:lang w:val="vi-VN" w:eastAsia="vi-VN" w:bidi="vi-VN"/>
        </w:rPr>
        <w:t>Ấ</w:t>
      </w:r>
      <w:r>
        <w:rPr>
          <w:color w:val="000000"/>
          <w:spacing w:val="0"/>
          <w:w w:val="100"/>
          <w:position w:val="0"/>
          <w:u w:val="single"/>
          <w:shd w:val="clear" w:color="auto" w:fill="auto"/>
          <w:lang w:val="vi-VN" w:eastAsia="vi-VN" w:bidi="vi-VN"/>
        </w:rPr>
        <w:t xml:space="preserve"> 30 tuồi</w:t>
      </w:r>
    </w:p>
    <w:p>
      <w:pPr>
        <w:pStyle w:val="9"/>
        <w:keepNext w:val="0"/>
        <w:keepLines w:val="0"/>
        <w:widowControl w:val="0"/>
        <w:shd w:val="clear" w:color="auto" w:fill="auto"/>
        <w:tabs>
          <w:tab w:val="left" w:leader="hyphen" w:pos="1955"/>
          <w:tab w:val="left" w:leader="hyphen" w:pos="2514"/>
          <w:tab w:val="left" w:leader="hyphen" w:pos="3035"/>
          <w:tab w:val="left" w:leader="hyphen" w:pos="4012"/>
          <w:tab w:val="left" w:leader="hyphen" w:pos="4541"/>
        </w:tabs>
        <w:bidi w:val="0"/>
        <w:spacing w:before="0" w:after="180" w:line="240" w:lineRule="auto"/>
        <w:ind w:left="0" w:right="0" w:firstLine="700"/>
        <w:jc w:val="left"/>
      </w:pPr>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Bố: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131C34"/>
          <w:spacing w:val="0"/>
          <w:w w:val="100"/>
          <w:position w:val="0"/>
          <w:shd w:val="clear" w:color="auto" w:fill="auto"/>
          <w:lang w:val="vi-VN" w:eastAsia="vi-VN" w:bidi="vi-VN"/>
        </w:rPr>
        <w:t>Ị</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I---I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131C34"/>
          <w:spacing w:val="0"/>
          <w:w w:val="100"/>
          <w:position w:val="0"/>
          <w:shd w:val="clear" w:color="auto" w:fill="auto"/>
          <w:lang w:val="vi-VN" w:eastAsia="vi-VN" w:bidi="vi-VN"/>
        </w:rPr>
        <w:t>,</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Hiệu số phần bằng nhau là: 7 - 1 = 6 (phần)</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Tuổi Tuấn là: 30 : 6 X 1 = 5 (tuổi)</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Tuối bố của Tuấn là: 5 X 7 = 35 (tuổi)</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 xml:space="preserve">Tuổi của ông Tuấn là: 70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5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65 (tuổi)</w:t>
      </w:r>
    </w:p>
    <w:p>
      <w:pPr>
        <w:pStyle w:val="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vi-VN" w:eastAsia="vi-VN" w:bidi="vi-VN"/>
        </w:rPr>
        <w:t>Đáp số: Tuấn: 5 tuổi; bố: 35 tuồi; ông: 65 tuổi</w:t>
      </w:r>
    </w:p>
    <w:p>
      <w:pPr>
        <w:pStyle w:val="7"/>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vi-VN" w:eastAsia="vi-VN" w:bidi="vi-VN"/>
        </w:rPr>
        <w:t xml:space="preserve">Bài 8: </w:t>
      </w:r>
      <w:r>
        <w:rPr>
          <w:color w:val="000000"/>
          <w:spacing w:val="0"/>
          <w:w w:val="100"/>
          <w:position w:val="0"/>
          <w:shd w:val="clear" w:color="auto" w:fill="auto"/>
          <w:lang w:val="vi-VN" w:eastAsia="vi-VN" w:bidi="vi-VN"/>
        </w:rPr>
        <w:t>Hiện nay tuổi mẹ hơn 5 lần tuổi con là 3 tuổi. Đến khi tuổi con bàng tuồi mẹ hiện nay thì tổng số tuổi của hai mẹ con bàng 79 tuồi. Tìm tuổi của mỗi người hiện nay.</w:t>
      </w:r>
    </w:p>
    <w:p>
      <w:pPr>
        <w:pStyle w:val="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Ta có sơ đồ:</w:t>
      </w:r>
    </w:p>
    <w:p>
      <w:pPr>
        <w:pStyle w:val="7"/>
        <w:keepNext w:val="0"/>
        <w:keepLines w:val="0"/>
        <w:widowControl w:val="0"/>
        <w:shd w:val="clear" w:color="auto" w:fill="auto"/>
        <w:tabs>
          <w:tab w:val="center" w:leader="hyphen" w:pos="1959"/>
        </w:tabs>
        <w:bidi w:val="0"/>
        <w:spacing w:before="0" w:after="100" w:line="240" w:lineRule="auto"/>
        <w:ind w:left="0" w:right="0" w:firstLine="700"/>
        <w:jc w:val="left"/>
        <w:rPr>
          <w:sz w:val="36"/>
          <w:szCs w:val="36"/>
        </w:rPr>
      </w:pPr>
      <w:r>
        <w:rPr>
          <w:color w:val="000000"/>
          <w:spacing w:val="0"/>
          <w:w w:val="100"/>
          <w:position w:val="0"/>
          <w:sz w:val="26"/>
          <w:szCs w:val="26"/>
          <w:shd w:val="clear" w:color="auto" w:fill="auto"/>
          <w:lang w:val="en-US" w:eastAsia="en-US" w:bidi="en-US"/>
        </w:rPr>
        <w:t xml:space="preserve">Con: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p>
    <w:p>
      <w:pPr>
        <w:pStyle w:val="7"/>
        <w:keepNext w:val="0"/>
        <w:keepLines w:val="0"/>
        <w:widowControl w:val="0"/>
        <w:shd w:val="clear" w:color="auto" w:fill="auto"/>
        <w:tabs>
          <w:tab w:val="center" w:leader="hyphen" w:pos="1959"/>
          <w:tab w:val="center" w:leader="hyphen" w:pos="2612"/>
          <w:tab w:val="left" w:leader="hyphen" w:pos="3035"/>
        </w:tabs>
        <w:bidi w:val="0"/>
        <w:spacing w:before="0" w:after="0" w:line="295" w:lineRule="auto"/>
        <w:ind w:left="0" w:right="0" w:firstLine="700"/>
        <w:jc w:val="left"/>
      </w:pPr>
      <w:r>
        <w:rPr>
          <w:color w:val="000000"/>
          <w:spacing w:val="0"/>
          <w:w w:val="100"/>
          <w:position w:val="0"/>
          <w:shd w:val="clear" w:color="auto" w:fill="auto"/>
          <w:lang w:val="vi-VN" w:eastAsia="vi-VN" w:bidi="vi-VN"/>
        </w:rPr>
        <w:t xml:space="preserve">Mẹ: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|--|--|3t|</w:t>
      </w:r>
    </w:p>
    <w:p>
      <w:pPr>
        <w:pStyle w:val="7"/>
        <w:keepNext w:val="0"/>
        <w:keepLines w:val="0"/>
        <w:widowControl w:val="0"/>
        <w:shd w:val="clear" w:color="auto" w:fill="auto"/>
        <w:tabs>
          <w:tab w:val="center" w:leader="hyphen" w:pos="1959"/>
          <w:tab w:val="center" w:leader="hyphen" w:pos="2612"/>
          <w:tab w:val="left" w:leader="hyphen" w:pos="3035"/>
          <w:tab w:val="left" w:leader="hyphen" w:pos="3735"/>
          <w:tab w:val="right" w:leader="hyphen" w:pos="4682"/>
          <w:tab w:val="right" w:pos="7835"/>
        </w:tabs>
        <w:bidi w:val="0"/>
        <w:spacing w:before="0" w:after="0" w:line="240" w:lineRule="auto"/>
        <w:ind w:left="0" w:right="0" w:firstLine="700"/>
        <w:jc w:val="left"/>
      </w:pPr>
      <w:r>
        <w:rPr>
          <w:color w:val="000000"/>
          <w:spacing w:val="0"/>
          <w:w w:val="100"/>
          <w:position w:val="0"/>
          <w:shd w:val="clear" w:color="auto" w:fill="auto"/>
          <w:lang w:val="en-US" w:eastAsia="en-US" w:bidi="en-US"/>
        </w:rPr>
        <w:t xml:space="preserve">Con: </w:t>
      </w:r>
      <w:r>
        <w:rPr>
          <w:rFonts w:ascii="Arial" w:hAnsi="Arial" w:eastAsia="Arial" w:cs="Arial"/>
          <w:color w:val="000000"/>
          <w:spacing w:val="0"/>
          <w:w w:val="100"/>
          <w:position w:val="0"/>
          <w:sz w:val="36"/>
          <w:szCs w:val="36"/>
          <w:shd w:val="clear" w:color="auto" w:fill="auto"/>
          <w:lang w:val="vi-VN" w:eastAsia="vi-VN" w:bidi="vi-VN"/>
        </w:rPr>
        <w:t>I</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rFonts w:ascii="Arial" w:hAnsi="Arial" w:eastAsia="Arial" w:cs="Arial"/>
          <w:color w:val="000000"/>
          <w:spacing w:val="0"/>
          <w:w w:val="100"/>
          <w:position w:val="0"/>
          <w:sz w:val="36"/>
          <w:szCs w:val="36"/>
          <w:shd w:val="clear" w:color="auto" w:fill="auto"/>
          <w:lang w:val="vi-VN" w:eastAsia="vi-VN" w:bidi="vi-VN"/>
        </w:rPr>
        <w:t>1</w:t>
      </w:r>
      <w:r>
        <w:rPr>
          <w:rFonts w:ascii="Arial" w:hAnsi="Arial" w:eastAsia="Arial" w:cs="Arial"/>
          <w:color w:val="000000"/>
          <w:spacing w:val="0"/>
          <w:w w:val="100"/>
          <w:position w:val="0"/>
          <w:sz w:val="36"/>
          <w:szCs w:val="36"/>
          <w:shd w:val="clear" w:color="auto" w:fill="auto"/>
          <w:lang w:val="vi-VN" w:eastAsia="vi-VN" w:bidi="vi-VN"/>
        </w:rPr>
        <w:tab/>
      </w:r>
      <w:r>
        <w:rPr>
          <w:color w:val="000000"/>
          <w:spacing w:val="0"/>
          <w:w w:val="100"/>
          <w:position w:val="0"/>
          <w:shd w:val="clear" w:color="auto" w:fill="auto"/>
          <w:lang w:val="vi-VN" w:eastAsia="vi-VN" w:bidi="vi-VN"/>
        </w:rPr>
        <w:t>|3t|</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T</w:t>
      </w:r>
    </w:p>
    <w:p>
      <w:pPr>
        <w:pStyle w:val="5"/>
        <w:keepNext w:val="0"/>
        <w:keepLines w:val="0"/>
        <w:widowControl w:val="0"/>
        <w:shd w:val="clear" w:color="auto" w:fill="auto"/>
        <w:bidi w:val="0"/>
        <w:spacing w:before="0" w:after="0" w:line="180" w:lineRule="auto"/>
        <w:ind w:left="0" w:right="300" w:firstLine="0"/>
        <w:jc w:val="right"/>
      </w:pPr>
      <w:r>
        <w:rPr>
          <w:color w:val="000000"/>
          <w:spacing w:val="0"/>
          <w:w w:val="100"/>
          <w:position w:val="0"/>
          <w:shd w:val="clear" w:color="auto" w:fill="auto"/>
          <w:lang w:val="vi-VN" w:eastAsia="vi-VN" w:bidi="vi-VN"/>
        </w:rPr>
        <w:t>79 tuôi</w:t>
      </w:r>
    </w:p>
    <w:p>
      <w:pPr>
        <w:pStyle w:val="9"/>
        <w:keepNext w:val="0"/>
        <w:keepLines w:val="0"/>
        <w:widowControl w:val="0"/>
        <w:shd w:val="clear" w:color="auto" w:fill="auto"/>
        <w:tabs>
          <w:tab w:val="left" w:pos="2514"/>
          <w:tab w:val="left" w:leader="hyphen" w:pos="3035"/>
          <w:tab w:val="left" w:leader="hyphen" w:pos="3735"/>
          <w:tab w:val="left" w:leader="hyphen" w:pos="4275"/>
          <w:tab w:val="left" w:leader="hyphen" w:pos="5135"/>
          <w:tab w:val="left" w:leader="hyphen" w:pos="6460"/>
          <w:tab w:val="left" w:leader="hyphen" w:pos="7110"/>
        </w:tabs>
        <w:bidi w:val="0"/>
        <w:spacing w:before="0" w:after="100" w:line="209" w:lineRule="auto"/>
        <w:ind w:left="0" w:right="0" w:firstLine="700"/>
        <w:jc w:val="left"/>
      </w:pPr>
      <w:r>
        <w:rPr>
          <w:rFonts w:ascii="Times New Roman" w:hAnsi="Times New Roman" w:eastAsia="Times New Roman" w:cs="Times New Roman"/>
          <w:color w:val="000000"/>
          <w:spacing w:val="0"/>
          <w:w w:val="100"/>
          <w:position w:val="0"/>
          <w:sz w:val="26"/>
          <w:szCs w:val="26"/>
          <w:shd w:val="clear" w:color="auto" w:fill="auto"/>
          <w:lang w:val="vi-VN" w:eastAsia="vi-VN" w:bidi="vi-VN"/>
        </w:rPr>
        <w:t>Mẹ:</w:t>
      </w:r>
      <w:r>
        <w:rPr>
          <w:rFonts w:ascii="Times New Roman" w:hAnsi="Times New Roman" w:eastAsia="Times New Roman" w:cs="Times New Roman"/>
          <w:color w:val="000000"/>
          <w:spacing w:val="0"/>
          <w:w w:val="100"/>
          <w:position w:val="0"/>
          <w:sz w:val="26"/>
          <w:szCs w:val="26"/>
          <w:shd w:val="clear" w:color="auto" w:fill="auto"/>
          <w:lang w:val="vi-VN" w:eastAsia="vi-VN" w:bidi="vi-VN"/>
        </w:rPr>
        <w:tab/>
      </w:r>
      <w:r>
        <w:rPr>
          <w:rFonts w:ascii="Times New Roman" w:hAnsi="Times New Roman" w:eastAsia="Times New Roman" w:cs="Times New Roman"/>
          <w:color w:val="000000"/>
          <w:spacing w:val="0"/>
          <w:w w:val="100"/>
          <w:position w:val="0"/>
          <w:sz w:val="26"/>
          <w:szCs w:val="26"/>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rFonts w:ascii="Times New Roman" w:hAnsi="Times New Roman" w:eastAsia="Times New Roman" w:cs="Times New Roman"/>
          <w:color w:val="000000"/>
          <w:spacing w:val="0"/>
          <w:w w:val="100"/>
          <w:position w:val="0"/>
          <w:sz w:val="26"/>
          <w:szCs w:val="26"/>
          <w:shd w:val="clear" w:color="auto" w:fill="auto"/>
          <w:lang w:val="vi-VN" w:eastAsia="vi-VN" w:bidi="vi-VN"/>
        </w:rPr>
        <w:t>3t|</w:t>
      </w:r>
      <w:r>
        <w:rPr>
          <w:rFonts w:ascii="Times New Roman" w:hAnsi="Times New Roman" w:eastAsia="Times New Roman" w:cs="Times New Roman"/>
          <w:color w:val="000000"/>
          <w:spacing w:val="0"/>
          <w:w w:val="100"/>
          <w:position w:val="0"/>
          <w:sz w:val="26"/>
          <w:szCs w:val="26"/>
          <w:shd w:val="clear" w:color="auto" w:fill="auto"/>
          <w:lang w:val="vi-VN" w:eastAsia="vi-VN" w:bidi="vi-VN"/>
        </w:rPr>
        <w:tab/>
      </w:r>
      <w:r>
        <w:rPr>
          <w:color w:val="000000"/>
          <w:spacing w:val="0"/>
          <w:w w:val="100"/>
          <w:position w:val="0"/>
          <w:shd w:val="clear" w:color="auto" w:fill="auto"/>
          <w:lang w:val="vi-VN" w:eastAsia="vi-VN" w:bidi="vi-VN"/>
        </w:rPr>
        <w:t>I--I-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w:t>
      </w:r>
      <w:r>
        <w:rPr>
          <w:color w:val="000000"/>
          <w:spacing w:val="0"/>
          <w:w w:val="100"/>
          <w:position w:val="0"/>
          <w:shd w:val="clear" w:color="auto" w:fill="auto"/>
          <w:lang w:val="vi-VN" w:eastAsia="vi-VN" w:bidi="vi-VN"/>
        </w:rPr>
        <w:tab/>
      </w:r>
      <w:r>
        <w:rPr>
          <w:color w:val="000000"/>
          <w:spacing w:val="0"/>
          <w:w w:val="100"/>
          <w:position w:val="0"/>
          <w:shd w:val="clear" w:color="auto" w:fill="auto"/>
          <w:lang w:val="en-US" w:eastAsia="en-US" w:bidi="en-US"/>
        </w:rPr>
        <w:t>1</w:t>
      </w:r>
      <w:r>
        <w:rPr>
          <w:rFonts w:ascii="Times New Roman" w:hAnsi="Times New Roman" w:eastAsia="Times New Roman" w:cs="Times New Roman"/>
          <w:color w:val="000000"/>
          <w:spacing w:val="0"/>
          <w:w w:val="100"/>
          <w:position w:val="0"/>
          <w:sz w:val="26"/>
          <w:szCs w:val="26"/>
          <w:shd w:val="clear" w:color="auto" w:fill="auto"/>
          <w:lang w:val="vi-VN" w:eastAsia="vi-VN" w:bidi="vi-VN"/>
        </w:rPr>
        <w:t xml:space="preserve">3t| </w:t>
      </w:r>
      <w:r>
        <w:rPr>
          <w:color w:val="000000"/>
          <w:spacing w:val="0"/>
          <w:w w:val="100"/>
          <w:position w:val="0"/>
          <w:shd w:val="clear" w:color="auto" w:fill="auto"/>
          <w:lang w:val="vi-VN" w:eastAsia="vi-VN" w:bidi="vi-VN"/>
        </w:rPr>
        <w:t>J</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 xml:space="preserve">Tổng số phần bàng nhau là: 5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9 = 14 (phần)</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Tuổi con hiện nay là: (79 - 3- 3- 3): 14x1 =5 (tuổi)</w:t>
      </w:r>
    </w:p>
    <w:p>
      <w:pPr>
        <w:pStyle w:val="7"/>
        <w:keepNext w:val="0"/>
        <w:keepLines w:val="0"/>
        <w:widowControl w:val="0"/>
        <w:shd w:val="clear" w:color="auto" w:fill="auto"/>
        <w:bidi w:val="0"/>
        <w:spacing w:before="0" w:after="0" w:line="295" w:lineRule="auto"/>
        <w:ind w:left="0" w:right="0" w:firstLine="700"/>
        <w:jc w:val="left"/>
      </w:pPr>
      <w:r>
        <w:rPr>
          <w:color w:val="000000"/>
          <w:spacing w:val="0"/>
          <w:w w:val="100"/>
          <w:position w:val="0"/>
          <w:shd w:val="clear" w:color="auto" w:fill="auto"/>
          <w:lang w:val="vi-VN" w:eastAsia="vi-VN" w:bidi="vi-VN"/>
        </w:rPr>
        <w:t>Tuổi mẹ hiện nay là:5x5 + 3 = 28 (tuồi)</w:t>
      </w:r>
    </w:p>
    <w:p>
      <w:pPr>
        <w:pStyle w:val="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vi-VN" w:eastAsia="vi-VN" w:bidi="vi-VN"/>
        </w:rPr>
        <w:t>Đáp số: Con: 5 tuối; mẹ: 28 tuổi</w:t>
      </w:r>
    </w:p>
    <w:p>
      <w:pPr>
        <w:pStyle w:val="17"/>
        <w:keepNext/>
        <w:keepLines/>
        <w:widowControl w:val="0"/>
        <w:shd w:val="clear" w:color="auto" w:fill="auto"/>
        <w:bidi w:val="0"/>
        <w:spacing w:before="0" w:after="0" w:line="336" w:lineRule="auto"/>
        <w:ind w:left="0" w:right="0" w:firstLine="0"/>
        <w:jc w:val="center"/>
      </w:pPr>
      <w:bookmarkStart w:id="15" w:name="bookmark31"/>
      <w:r>
        <w:rPr>
          <w:spacing w:val="0"/>
          <w:w w:val="100"/>
          <w:position w:val="0"/>
          <w:shd w:val="clear" w:color="auto" w:fill="auto"/>
          <w:lang w:val="vi-VN" w:eastAsia="vi-VN" w:bidi="vi-VN"/>
        </w:rPr>
        <w:t>Dạng 3: Cho biết Tống và Hiệu số tuổi của hai người</w:t>
      </w:r>
      <w:bookmarkEnd w:id="15"/>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1: </w:t>
      </w:r>
      <w:r>
        <w:rPr>
          <w:color w:val="000000"/>
          <w:spacing w:val="0"/>
          <w:w w:val="100"/>
          <w:position w:val="0"/>
          <w:shd w:val="clear" w:color="auto" w:fill="auto"/>
          <w:lang w:val="vi-VN" w:eastAsia="vi-VN" w:bidi="vi-VN"/>
        </w:rPr>
        <w:t>Tuổi bố và tuổi con cộng lại được 58 tuồi. Bố hơn con 38 tuồi. Hỏi bố bao nhiêu tuồi, con bao nhiêu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con là: (58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38) : 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10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bố là: 10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38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48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2: </w:t>
      </w:r>
      <w:r>
        <w:rPr>
          <w:color w:val="000000"/>
          <w:spacing w:val="0"/>
          <w:w w:val="100"/>
          <w:position w:val="0"/>
          <w:shd w:val="clear" w:color="auto" w:fill="auto"/>
          <w:lang w:val="vi-VN" w:eastAsia="vi-VN" w:bidi="vi-VN"/>
        </w:rPr>
        <w:t>Tuổi chị và tuồi em cộng lại được 36 tuổi. Em kém chị 8 tuồi. Hỏi chị bao nhiêu tuổi, em bao nhiêu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chị là: (36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8) : 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22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em là: 36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22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14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3: </w:t>
      </w:r>
      <w:r>
        <w:rPr>
          <w:color w:val="000000"/>
          <w:spacing w:val="0"/>
          <w:w w:val="100"/>
          <w:position w:val="0"/>
          <w:shd w:val="clear" w:color="auto" w:fill="auto"/>
          <w:lang w:val="vi-VN" w:eastAsia="vi-VN" w:bidi="vi-VN"/>
        </w:rPr>
        <w:t>Hai ông cháu hiện nay có tổng số tuổi là 68, biết rằng cách đây 5 năm cháu kém ông 52 tuổi. Tính số tuổi của mỗi người.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tuối không đổi theo thời gian nên hiện nay cháu vẫn kém ông 52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Tuổi cháu hiện nay là: (68 - 52) : 2 = 8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Tuổi ôn hiện nay là: 68-8 =60 (tuổi)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4: </w:t>
      </w:r>
      <w:r>
        <w:rPr>
          <w:color w:val="000000"/>
          <w:spacing w:val="0"/>
          <w:w w:val="100"/>
          <w:position w:val="0"/>
          <w:shd w:val="clear" w:color="auto" w:fill="auto"/>
          <w:lang w:val="vi-VN" w:eastAsia="vi-VN" w:bidi="vi-VN"/>
        </w:rPr>
        <w:t>Bố hơn con 28 tuổi; 3 năm nữa số tuổi của cả hai bố con tròn 50. Tính tuổi hiện nay của mỗi người.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Hiện nay tổng số tuổi cúa hai bố con là: 50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3 X 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44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con hiện nay là: (44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28) : 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8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bố hiện nay là: 8 + 28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36 (tuồi)</w:t>
      </w:r>
    </w:p>
    <w:p>
      <w:pPr>
        <w:pStyle w:val="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 xml:space="preserve">Bài 5: </w:t>
      </w:r>
      <w:r>
        <w:rPr>
          <w:color w:val="000000"/>
          <w:spacing w:val="0"/>
          <w:w w:val="100"/>
          <w:position w:val="0"/>
          <w:shd w:val="clear" w:color="auto" w:fill="auto"/>
          <w:lang w:val="vi-VN" w:eastAsia="vi-VN" w:bidi="vi-VN"/>
        </w:rPr>
        <w:t>Bố hơn con 30 tuổi. Biết 5 năm nữa tổng số tuồi của 2 bố con là 62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Tính tuổi 2 bố con hiện nay.</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Hiệu số tuổi không đồi theo thời gian nên 5 năm nữa bố vẫn hơn con 62 tuồi.</w:t>
      </w:r>
    </w:p>
    <w:p>
      <w:pPr>
        <w:pStyle w:val="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vi-VN" w:eastAsia="vi-VN" w:bidi="vi-VN"/>
        </w:rPr>
        <w:t xml:space="preserve">Tuổi con 5 năm nữa là: (62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30)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16 (tuổi)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con hiện nay là: 16 - 5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11 (tuồi)</w:t>
      </w:r>
    </w:p>
    <w:p>
      <w:pPr>
        <w:pStyle w:val="7"/>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 xml:space="preserve">Tuổi bố hiện nay là: 30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11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41 (tuổi)</w:t>
      </w:r>
    </w:p>
    <w:p>
      <w:pPr>
        <w:pStyle w:val="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Đáp số: Con 11 tuổi; bố 41 tuối</w:t>
      </w:r>
    </w:p>
    <w:p>
      <w:pPr>
        <w:pStyle w:val="7"/>
        <w:keepNext w:val="0"/>
        <w:keepLines w:val="0"/>
        <w:widowControl w:val="0"/>
        <w:shd w:val="clear" w:color="auto" w:fill="auto"/>
        <w:bidi w:val="0"/>
        <w:spacing w:before="0" w:after="0"/>
        <w:ind w:left="0" w:right="0" w:firstLine="0"/>
        <w:jc w:val="left"/>
        <w:sectPr>
          <w:headerReference r:id="rId17" w:type="default"/>
          <w:footerReference r:id="rId18" w:type="default"/>
          <w:footnotePr>
            <w:numFmt w:val="decimal"/>
          </w:footnotePr>
          <w:type w:val="continuous"/>
          <w:pgSz w:w="11900" w:h="16840"/>
          <w:pgMar w:top="1332" w:right="1461" w:bottom="1242" w:left="1374" w:header="0" w:footer="3" w:gutter="0"/>
          <w:cols w:space="720" w:num="1"/>
          <w:rtlGutter w:val="0"/>
          <w:docGrid w:linePitch="360" w:charSpace="0"/>
        </w:sectPr>
      </w:pPr>
      <w:r>
        <w:rPr>
          <w:b/>
          <w:bCs/>
          <w:color w:val="000000"/>
          <w:spacing w:val="0"/>
          <w:w w:val="100"/>
          <w:position w:val="0"/>
          <w:shd w:val="clear" w:color="auto" w:fill="auto"/>
          <w:lang w:val="vi-VN" w:eastAsia="vi-VN" w:bidi="vi-VN"/>
        </w:rPr>
        <w:t xml:space="preserve">Bài 6: </w:t>
      </w:r>
      <w:r>
        <w:rPr>
          <w:color w:val="000000"/>
          <w:spacing w:val="0"/>
          <w:w w:val="100"/>
          <w:position w:val="0"/>
          <w:shd w:val="clear" w:color="auto" w:fill="auto"/>
          <w:lang w:val="vi-VN" w:eastAsia="vi-VN" w:bidi="vi-VN"/>
        </w:rPr>
        <w:t>Cha hơn con 32 tuồi. Biết 4 năm nữa tổng số tuổi của 2 cha con là 64</w:t>
      </w:r>
    </w:p>
    <w:p>
      <w:pPr>
        <w:pStyle w:val="27"/>
        <w:keepNext w:val="0"/>
        <w:keepLines w:val="0"/>
        <w:widowControl w:val="0"/>
        <w:shd w:val="clear" w:color="auto" w:fill="auto"/>
        <w:bidi w:val="0"/>
        <w:spacing w:before="0" w:line="240" w:lineRule="auto"/>
        <w:ind w:left="0" w:right="0" w:firstLine="0"/>
        <w:jc w:val="right"/>
        <w:rPr>
          <w:sz w:val="26"/>
          <w:szCs w:val="26"/>
        </w:rPr>
      </w:pPr>
      <w:bookmarkStart w:id="16" w:name="_GoBack"/>
      <w:bookmarkEnd w:id="16"/>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tuồi. Tính tuối 2 cha con hiện nay.</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Hướng dẫn</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Hiệu số tuồi không đối theo thời gian nên 4 năm nữa cha vẫn hơn con 64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Tuổi con 4 năm nữa là: (64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32) : 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16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Tuổi con hiện nay là: 16 </w:t>
      </w:r>
      <w:r>
        <w:rPr>
          <w:color w:val="434343"/>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4 </w:t>
      </w:r>
      <w:r>
        <w:rPr>
          <w:color w:val="434343"/>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12 (tuổi)</w:t>
      </w:r>
    </w:p>
    <w:p>
      <w:pPr>
        <w:pStyle w:val="7"/>
        <w:keepNext w:val="0"/>
        <w:keepLines w:val="0"/>
        <w:widowControl w:val="0"/>
        <w:shd w:val="clear" w:color="auto" w:fill="auto"/>
        <w:bidi w:val="0"/>
        <w:spacing w:before="0" w:after="0" w:line="338" w:lineRule="auto"/>
        <w:ind w:left="0" w:right="0" w:firstLine="720"/>
        <w:jc w:val="left"/>
      </w:pPr>
      <w:r>
        <w:rPr>
          <w:color w:val="000000"/>
          <w:spacing w:val="0"/>
          <w:w w:val="100"/>
          <w:position w:val="0"/>
          <w:shd w:val="clear" w:color="auto" w:fill="auto"/>
          <w:lang w:val="vi-VN" w:eastAsia="vi-VN" w:bidi="vi-VN"/>
        </w:rPr>
        <w:t xml:space="preserve">Tuổi cha hiện nay là: 32 </w:t>
      </w:r>
      <w:r>
        <w:rPr>
          <w:color w:val="131C34"/>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12 </w:t>
      </w:r>
      <w:r>
        <w:rPr>
          <w:color w:val="434343"/>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44 (tuồi)</w:t>
      </w:r>
    </w:p>
    <w:p>
      <w:pPr>
        <w:pStyle w:val="7"/>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vi-VN" w:eastAsia="vi-VN" w:bidi="vi-VN"/>
        </w:rPr>
        <w:t>Đáp số: Con: 12 tuổi, Bố: 44 tuồi</w:t>
      </w:r>
    </w:p>
    <w:sectPr>
      <w:headerReference r:id="rId19" w:type="default"/>
      <w:footerReference r:id="rId20" w:type="default"/>
      <w:footnotePr>
        <w:numFmt w:val="decimal"/>
      </w:footnotePr>
      <w:pgSz w:w="11900" w:h="16840"/>
      <w:pgMar w:top="518" w:right="1421" w:bottom="1045" w:left="140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86"/>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826135</wp:posOffset>
              </wp:positionH>
              <wp:positionV relativeFrom="page">
                <wp:posOffset>9971405</wp:posOffset>
              </wp:positionV>
              <wp:extent cx="5280660" cy="0"/>
              <wp:effectExtent l="0" t="6350" r="2540" b="6350"/>
              <wp:wrapNone/>
              <wp:docPr id="29" name="Shape 2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srgbClr val="FFFFFF"/>
                        </a:solidFill>
                      </a:ln>
                    </wps:spPr>
                    <wps:bodyPr/>
                  </wps:wsp>
                </a:graphicData>
              </a:graphic>
            </wp:anchor>
          </w:drawing>
        </mc:Choice>
        <mc:Fallback>
          <w:pict>
            <v:shape id="Shape 29" o:spid="_x0000_s1026" o:spt="32" type="#_x0000_t32" style="position:absolute;left:0pt;margin-left:65.05pt;margin-top:785.15pt;height:0pt;width:415.8pt;mso-position-horizontal-relative:page;mso-position-vertical-relative:page;z-index:-251657216;mso-width-relative:page;mso-height-relative:page;" filled="f" stroked="t" coordsize="21600,21600" o:gfxdata="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gpGoNcAAAANAQAADwAA&#10;AAAAAAABACAAAAAiAAAAZHJzL2Rvd25yZXYueG1sUEsBAhQAFAAAAAgAh07iQIjnHWelAQAAXAMA&#10;AA4AAAAAAAAAAQAgAAAAJgEAAGRycy9lMm9Eb2MueG1sUEsFBgAAAAAGAAYAWQEAAD0FAAAAAA==&#10;">
              <v:fill on="f" focussize="0,0"/>
              <v:stroke weight="1pt" color="#FFFFFF" joinstyle="round"/>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874395</wp:posOffset>
              </wp:positionH>
              <wp:positionV relativeFrom="page">
                <wp:posOffset>9971405</wp:posOffset>
              </wp:positionV>
              <wp:extent cx="5280660" cy="0"/>
              <wp:effectExtent l="0" t="6350" r="2540" b="6350"/>
              <wp:wrapNone/>
              <wp:docPr id="36" name="Shape 3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srgbClr val="FFFFFF"/>
                        </a:solidFill>
                      </a:ln>
                    </wps:spPr>
                    <wps:bodyPr/>
                  </wps:wsp>
                </a:graphicData>
              </a:graphic>
            </wp:anchor>
          </w:drawing>
        </mc:Choice>
        <mc:Fallback>
          <w:pict>
            <v:shape id="Shape 36" o:spid="_x0000_s1026" o:spt="32" type="#_x0000_t32" style="position:absolute;left:0pt;margin-left:68.85pt;margin-top:785.15pt;height:0pt;width:415.8pt;mso-position-horizontal-relative:page;mso-position-vertical-relative:page;z-index:-251657216;mso-width-relative:page;mso-height-relative:page;" filled="f" stroked="t" coordsize="21600,21600" o:gfxdata="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d2QWNYAAAANAQAADwAA&#10;AAAAAAABACAAAAAiAAAAZHJzL2Rvd25yZXYueG1sUEsBAhQAFAAAAAgAh07iQKOqOtSmAQAAXAMA&#10;AA4AAAAAAAAAAQAgAAAAJQEAAGRycy9lMm9Eb2MueG1sUEsFBgAAAAAGAAYAWQEAAD0FAAAAAA==&#10;">
              <v:fill on="f" focussize="0,0"/>
              <v:stroke weight="1pt" color="#FFFFFF" joinstyle="round"/>
              <v:imagedata o:title=""/>
              <o:lock v:ext="edit" aspectratio="f"/>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835660</wp:posOffset>
              </wp:positionH>
              <wp:positionV relativeFrom="page">
                <wp:posOffset>9981565</wp:posOffset>
              </wp:positionV>
              <wp:extent cx="5281930" cy="0"/>
              <wp:effectExtent l="0" t="0" r="0" b="0"/>
              <wp:wrapNone/>
              <wp:docPr id="41" name="Shape 41"/>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srgbClr val="FFFFFF"/>
                        </a:solidFill>
                      </a:ln>
                    </wps:spPr>
                    <wps:bodyPr/>
                  </wps:wsp>
                </a:graphicData>
              </a:graphic>
            </wp:anchor>
          </w:drawing>
        </mc:Choice>
        <mc:Fallback>
          <w:pict>
            <v:shape id="Shape 41" o:spid="_x0000_s1026" o:spt="32" type="#_x0000_t32" style="position:absolute;left:0pt;margin-left:65.8pt;margin-top:785.95pt;height:0pt;width:415.9pt;mso-position-horizontal-relative:page;mso-position-vertical-relative:page;z-index:-251657216;mso-width-relative:page;mso-height-relative:page;" filled="f" stroked="t" coordsize="21600,21600" o:gfxdata="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UiOGPXAAAADQEAAA8A&#10;AAAAAAAAAQAgAAAAIgAAAGRycy9kb3ducmV2LnhtbFBLAQIUABQAAAAIAIdO4kDKtu0FpgEAAFwD&#10;AAAOAAAAAAAAAAEAIAAAACYBAABkcnMvZTJvRG9jLnhtbFBLBQYAAAAABgAGAFkBAAA+BQAAAAA=&#10;">
              <v:fill on="f" focussize="0,0"/>
              <v:stroke weight="1pt" color="#FFFFFF"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826135</wp:posOffset>
              </wp:positionH>
              <wp:positionV relativeFrom="page">
                <wp:posOffset>9971405</wp:posOffset>
              </wp:positionV>
              <wp:extent cx="5280660" cy="0"/>
              <wp:effectExtent l="0" t="0" r="0" b="0"/>
              <wp:wrapNone/>
              <wp:docPr id="48" name="Shape 4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srgbClr val="FFFFFF"/>
                        </a:solidFill>
                      </a:ln>
                    </wps:spPr>
                    <wps:bodyPr/>
                  </wps:wsp>
                </a:graphicData>
              </a:graphic>
            </wp:anchor>
          </w:drawing>
        </mc:Choice>
        <mc:Fallback>
          <w:pict>
            <v:shape id="Shape 48" o:spid="_x0000_s1026" o:spt="32" type="#_x0000_t32" style="position:absolute;left:0pt;margin-left:65.05pt;margin-top:785.15pt;height:0pt;width:415.8pt;mso-position-horizontal-relative:page;mso-position-vertical-relative:page;z-index:-251657216;mso-width-relative:page;mso-height-relative:page;" filled="f" stroked="t" coordsize="21600,21600" o:gfxdata="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gpGoNcAAAANAQAADwAA&#10;AAAAAAABACAAAAAiAAAAZHJzL2Rvd25yZXYueG1sUEsBAhQAFAAAAAgAh07iQIpSWmelAQAAXAMA&#10;AA4AAAAAAAAAAQAgAAAAJgEAAGRycy9lMm9Eb2MueG1sUEsFBgAAAAAGAAYAWQEAAD0FAAAAAA==&#10;">
              <v:fill on="f" focussize="0,0"/>
              <v:stroke weight="1pt" color="#FFFFFF" joinstyle="round"/>
              <v:imagedata o:title=""/>
              <o:lock v:ext="edit" aspectratio="f"/>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817880</wp:posOffset>
              </wp:positionH>
              <wp:positionV relativeFrom="page">
                <wp:posOffset>9980295</wp:posOffset>
              </wp:positionV>
              <wp:extent cx="5280660" cy="0"/>
              <wp:effectExtent l="0" t="0" r="0" b="0"/>
              <wp:wrapNone/>
              <wp:docPr id="61" name="Shape 6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srgbClr val="FFFFFF"/>
                        </a:solidFill>
                      </a:ln>
                    </wps:spPr>
                    <wps:bodyPr/>
                  </wps:wsp>
                </a:graphicData>
              </a:graphic>
            </wp:anchor>
          </w:drawing>
        </mc:Choice>
        <mc:Fallback>
          <w:pict>
            <v:shape id="Shape 61" o:spid="_x0000_s1026" o:spt="32" type="#_x0000_t32" style="position:absolute;left:0pt;margin-left:64.4pt;margin-top:785.85pt;height:0pt;width:415.8pt;mso-position-horizontal-relative:page;mso-position-vertical-relative:page;z-index:-251657216;mso-width-relative:page;mso-height-relative:page;" filled="f" stroked="t" coordsize="21600,21600" o:gfxdata="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a6gY7YAAAADQEAAA8A&#10;AAAAAAAAAQAgAAAAIgAAAGRycy9kb3ducmV2LnhtbFBLAQIUABQAAAAIAIdO4kAfcFbWpQEAAFwD&#10;AAAOAAAAAAAAAAEAIAAAACcBAABkcnMvZTJvRG9jLnhtbFBLBQYAAAAABgAGAFkBAAA+BQAAAAA=&#10;">
              <v:fill on="f" focussize="0,0"/>
              <v:stroke weight="1pt" color="#FFFFFF" joinstyle="round"/>
              <v:imagedata o:title=""/>
              <o:lock v:ext="edit" aspectratio="f"/>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819150</wp:posOffset>
              </wp:positionH>
              <wp:positionV relativeFrom="page">
                <wp:posOffset>9980295</wp:posOffset>
              </wp:positionV>
              <wp:extent cx="5280660" cy="0"/>
              <wp:effectExtent l="0" t="0" r="0" b="0"/>
              <wp:wrapNone/>
              <wp:docPr id="68" name="Shape 6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srgbClr val="FFFFFF"/>
                        </a:solidFill>
                      </a:ln>
                    </wps:spPr>
                    <wps:bodyPr/>
                  </wps:wsp>
                </a:graphicData>
              </a:graphic>
            </wp:anchor>
          </w:drawing>
        </mc:Choice>
        <mc:Fallback>
          <w:pict>
            <v:shape id="Shape 68" o:spid="_x0000_s1026" o:spt="32" type="#_x0000_t32" style="position:absolute;left:0pt;margin-left:64.5pt;margin-top:785.85pt;height:0pt;width:415.8pt;mso-position-horizontal-relative:page;mso-position-vertical-relative:page;z-index:-251657216;mso-width-relative:page;mso-height-relative:page;" filled="f" stroked="t" coordsize="21600,21600" o:gfxdata="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Eco8dcAAAANAQAADwAA&#10;AAAAAAABACAAAAAiAAAAZHJzL2Rvd25yZXYueG1sUEsBAhQAFAAAAAgAh07iQE13YH6lAQAAXAMA&#10;AA4AAAAAAAAAAQAgAAAAJgEAAGRycy9lMm9Eb2MueG1sUEsFBgAAAAAGAAYAWQEAAD0FAAAAAA==&#10;">
              <v:fill on="f" focussize="0,0"/>
              <v:stroke weight="1pt" color="#FFFFFF" joinstyle="round"/>
              <v:imagedata o:title=""/>
              <o:lock v:ext="edit" aspectratio="f"/>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826135</wp:posOffset>
              </wp:positionH>
              <wp:positionV relativeFrom="page">
                <wp:posOffset>9971405</wp:posOffset>
              </wp:positionV>
              <wp:extent cx="5280660" cy="0"/>
              <wp:effectExtent l="0" t="0" r="0" b="0"/>
              <wp:wrapNone/>
              <wp:docPr id="77" name="Shape 7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srgbClr val="FFFFFF"/>
                        </a:solidFill>
                      </a:ln>
                    </wps:spPr>
                    <wps:bodyPr/>
                  </wps:wsp>
                </a:graphicData>
              </a:graphic>
            </wp:anchor>
          </w:drawing>
        </mc:Choice>
        <mc:Fallback>
          <w:pict>
            <v:shape id="Shape 77" o:spid="_x0000_s1026" o:spt="32" type="#_x0000_t32" style="position:absolute;left:0pt;margin-left:65.05pt;margin-top:785.15pt;height:0pt;width:415.8pt;mso-position-horizontal-relative:page;mso-position-vertical-relative:page;z-index:-251657216;mso-width-relative:page;mso-height-relative:page;" filled="f" stroked="t" coordsize="21600,21600" o:gfxdata="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gpGoNcAAAANAQAADwAA&#10;AAAAAAABACAAAAAiAAAAZHJzL2Rvd25yZXYueG1sUEsBAhQAFAAAAAgAh07iQGY6R82lAQAAXAMA&#10;AA4AAAAAAAAAAQAgAAAAJgEAAGRycy9lMm9Eb2MueG1sUEsFBgAAAAAGAAYAWQEAAD0FAAAAAA==&#10;">
              <v:fill on="f" focussize="0,0"/>
              <v:stroke weight="1pt" color="#FFFFFF" joinstyle="round"/>
              <v:imagedata o:title=""/>
              <o:lock v:ext="edit" aspectratio="f"/>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835660</wp:posOffset>
              </wp:positionH>
              <wp:positionV relativeFrom="page">
                <wp:posOffset>9981565</wp:posOffset>
              </wp:positionV>
              <wp:extent cx="5281930" cy="0"/>
              <wp:effectExtent l="0" t="0" r="0" b="0"/>
              <wp:wrapNone/>
              <wp:docPr id="82" name="Shape 82"/>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srgbClr val="FFFFFF"/>
                        </a:solidFill>
                      </a:ln>
                    </wps:spPr>
                    <wps:bodyPr/>
                  </wps:wsp>
                </a:graphicData>
              </a:graphic>
            </wp:anchor>
          </w:drawing>
        </mc:Choice>
        <mc:Fallback>
          <w:pict>
            <v:shape id="Shape 82" o:spid="_x0000_s1026" o:spt="32" type="#_x0000_t32" style="position:absolute;left:0pt;margin-left:65.8pt;margin-top:785.95pt;height:0pt;width:415.9pt;mso-position-horizontal-relative:page;mso-position-vertical-relative:page;z-index:-251657216;mso-width-relative:page;mso-height-relative:page;" filled="f" stroked="t" coordsize="21600,21600" o:gfxdata="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UiOGPXAAAADQEAAA8A&#10;AAAAAAAAAQAgAAAAIgAAAGRycy9kb3ducmV2LnhtbFBLAQIUABQAAAAIAIdO4kCFB2supgEAAFwD&#10;AAAOAAAAAAAAAAEAIAAAACYBAABkcnMvZTJvRG9jLnhtbFBLBQYAAAAABgAGAFkBAAA+BQ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
    <w:nsid w:val="0053208E"/>
    <w:multiLevelType w:val="singleLevel"/>
    <w:tmpl w:val="0053208E"/>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
    <w:nsid w:val="59ADCABA"/>
    <w:multiLevelType w:val="singleLevel"/>
    <w:tmpl w:val="59ADCABA"/>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379C7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vi-VN" w:eastAsia="vi-VN" w:bidi="vi-VN"/>
    </w:rPr>
  </w:style>
  <w:style w:type="character" w:default="1" w:styleId="2">
    <w:name w:val="Default Paragraph Font"/>
    <w:uiPriority w:val="0"/>
    <w:rPr>
      <w:rFonts w:ascii="Courier New" w:hAnsi="Courier New" w:eastAsia="Courier New" w:cs="Courier New"/>
      <w:color w:val="000000"/>
      <w:spacing w:val="0"/>
      <w:w w:val="100"/>
      <w:position w:val="0"/>
      <w:sz w:val="24"/>
      <w:szCs w:val="24"/>
      <w:shd w:val="clear" w:color="auto" w:fill="auto"/>
      <w:lang w:val="vi-VN" w:eastAsia="vi-VN" w:bidi="vi-VN"/>
    </w:rPr>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Văn bản nội dung (3)_"/>
    <w:basedOn w:val="2"/>
    <w:link w:val="5"/>
    <w:uiPriority w:val="0"/>
    <w:rPr>
      <w:rFonts w:ascii="Cambria" w:hAnsi="Cambria" w:eastAsia="Cambria" w:cs="Cambria"/>
      <w:sz w:val="20"/>
      <w:szCs w:val="20"/>
      <w:u w:val="none"/>
    </w:rPr>
  </w:style>
  <w:style w:type="paragraph" w:customStyle="1" w:styleId="5">
    <w:name w:val="Văn bản nội dung (3)"/>
    <w:basedOn w:val="1"/>
    <w:link w:val="4"/>
    <w:uiPriority w:val="0"/>
    <w:pPr>
      <w:widowControl w:val="0"/>
      <w:shd w:val="clear" w:color="auto" w:fill="auto"/>
    </w:pPr>
    <w:rPr>
      <w:rFonts w:ascii="Cambria" w:hAnsi="Cambria" w:eastAsia="Cambria" w:cs="Cambria"/>
      <w:sz w:val="20"/>
      <w:szCs w:val="20"/>
      <w:u w:val="none"/>
    </w:rPr>
  </w:style>
  <w:style w:type="character" w:customStyle="1" w:styleId="6">
    <w:name w:val="Văn bản nội dung_"/>
    <w:basedOn w:val="2"/>
    <w:link w:val="7"/>
    <w:uiPriority w:val="0"/>
    <w:rPr>
      <w:rFonts w:ascii="Times New Roman" w:hAnsi="Times New Roman" w:eastAsia="Times New Roman" w:cs="Times New Roman"/>
      <w:sz w:val="26"/>
      <w:szCs w:val="26"/>
      <w:u w:val="none"/>
    </w:rPr>
  </w:style>
  <w:style w:type="paragraph" w:customStyle="1" w:styleId="7">
    <w:name w:val="Văn bản nội dung"/>
    <w:basedOn w:val="1"/>
    <w:link w:val="6"/>
    <w:uiPriority w:val="0"/>
    <w:pPr>
      <w:widowControl w:val="0"/>
      <w:shd w:val="clear" w:color="auto" w:fill="auto"/>
      <w:spacing w:line="336" w:lineRule="auto"/>
    </w:pPr>
    <w:rPr>
      <w:rFonts w:ascii="Times New Roman" w:hAnsi="Times New Roman" w:eastAsia="Times New Roman" w:cs="Times New Roman"/>
      <w:sz w:val="26"/>
      <w:szCs w:val="26"/>
      <w:u w:val="none"/>
    </w:rPr>
  </w:style>
  <w:style w:type="character" w:customStyle="1" w:styleId="8">
    <w:name w:val="Văn bản nội dung (2)_"/>
    <w:basedOn w:val="2"/>
    <w:link w:val="9"/>
    <w:uiPriority w:val="0"/>
    <w:rPr>
      <w:rFonts w:ascii="Arial" w:hAnsi="Arial" w:eastAsia="Arial" w:cs="Arial"/>
      <w:sz w:val="36"/>
      <w:szCs w:val="36"/>
      <w:u w:val="none"/>
    </w:rPr>
  </w:style>
  <w:style w:type="paragraph" w:customStyle="1" w:styleId="9">
    <w:name w:val="Văn bản nội dung (2)"/>
    <w:basedOn w:val="1"/>
    <w:link w:val="8"/>
    <w:uiPriority w:val="0"/>
    <w:pPr>
      <w:widowControl w:val="0"/>
      <w:shd w:val="clear" w:color="auto" w:fill="auto"/>
      <w:spacing w:after="50"/>
      <w:ind w:firstLine="10"/>
    </w:pPr>
    <w:rPr>
      <w:rFonts w:ascii="Arial" w:hAnsi="Arial" w:eastAsia="Arial" w:cs="Arial"/>
      <w:sz w:val="36"/>
      <w:szCs w:val="36"/>
      <w:u w:val="none"/>
    </w:rPr>
  </w:style>
  <w:style w:type="character" w:customStyle="1" w:styleId="10">
    <w:name w:val="Chú thích ảnh_"/>
    <w:basedOn w:val="2"/>
    <w:link w:val="11"/>
    <w:uiPriority w:val="0"/>
    <w:rPr>
      <w:rFonts w:ascii="Times New Roman" w:hAnsi="Times New Roman" w:eastAsia="Times New Roman" w:cs="Times New Roman"/>
      <w:sz w:val="26"/>
      <w:szCs w:val="26"/>
      <w:u w:val="none"/>
    </w:rPr>
  </w:style>
  <w:style w:type="paragraph" w:customStyle="1" w:styleId="11">
    <w:name w:val="Chú thích ảnh"/>
    <w:basedOn w:val="1"/>
    <w:link w:val="10"/>
    <w:uiPriority w:val="0"/>
    <w:pPr>
      <w:widowControl w:val="0"/>
      <w:shd w:val="clear" w:color="auto" w:fill="auto"/>
    </w:pPr>
    <w:rPr>
      <w:rFonts w:ascii="Times New Roman" w:hAnsi="Times New Roman" w:eastAsia="Times New Roman" w:cs="Times New Roman"/>
      <w:sz w:val="26"/>
      <w:szCs w:val="26"/>
      <w:u w:val="none"/>
    </w:rPr>
  </w:style>
  <w:style w:type="character" w:customStyle="1" w:styleId="12">
    <w:name w:val="Tiêu đề #1_"/>
    <w:basedOn w:val="2"/>
    <w:link w:val="13"/>
    <w:uiPriority w:val="0"/>
    <w:rPr>
      <w:rFonts w:ascii="Times New Roman" w:hAnsi="Times New Roman" w:eastAsia="Times New Roman" w:cs="Times New Roman"/>
      <w:b/>
      <w:bCs/>
      <w:color w:val="234572"/>
      <w:sz w:val="34"/>
      <w:szCs w:val="34"/>
      <w:u w:val="none"/>
    </w:rPr>
  </w:style>
  <w:style w:type="paragraph" w:customStyle="1" w:styleId="13">
    <w:name w:val="Tiêu đề #1"/>
    <w:basedOn w:val="1"/>
    <w:link w:val="12"/>
    <w:uiPriority w:val="0"/>
    <w:pPr>
      <w:widowControl w:val="0"/>
      <w:shd w:val="clear" w:color="auto" w:fill="auto"/>
      <w:spacing w:before="340" w:after="580"/>
      <w:jc w:val="center"/>
      <w:outlineLvl w:val="0"/>
    </w:pPr>
    <w:rPr>
      <w:rFonts w:ascii="Times New Roman" w:hAnsi="Times New Roman" w:eastAsia="Times New Roman" w:cs="Times New Roman"/>
      <w:b/>
      <w:bCs/>
      <w:color w:val="234572"/>
      <w:sz w:val="34"/>
      <w:szCs w:val="34"/>
      <w:u w:val="none"/>
    </w:rPr>
  </w:style>
  <w:style w:type="character" w:customStyle="1" w:styleId="14">
    <w:name w:val="Đầu trang hoặc chân trang (2)_"/>
    <w:basedOn w:val="2"/>
    <w:link w:val="15"/>
    <w:uiPriority w:val="0"/>
    <w:rPr>
      <w:rFonts w:ascii="Times New Roman" w:hAnsi="Times New Roman" w:eastAsia="Times New Roman" w:cs="Times New Roman"/>
      <w:sz w:val="20"/>
      <w:szCs w:val="20"/>
      <w:u w:val="none"/>
    </w:rPr>
  </w:style>
  <w:style w:type="paragraph" w:customStyle="1" w:styleId="15">
    <w:name w:val="Đầu trang hoặc chân trang (2)"/>
    <w:basedOn w:val="1"/>
    <w:link w:val="14"/>
    <w:uiPriority w:val="0"/>
    <w:pPr>
      <w:widowControl w:val="0"/>
      <w:shd w:val="clear" w:color="auto" w:fill="auto"/>
    </w:pPr>
    <w:rPr>
      <w:rFonts w:ascii="Times New Roman" w:hAnsi="Times New Roman" w:eastAsia="Times New Roman" w:cs="Times New Roman"/>
      <w:sz w:val="20"/>
      <w:szCs w:val="20"/>
      <w:u w:val="none"/>
    </w:rPr>
  </w:style>
  <w:style w:type="character" w:customStyle="1" w:styleId="16">
    <w:name w:val="Tiêu đề #3_"/>
    <w:basedOn w:val="2"/>
    <w:link w:val="17"/>
    <w:uiPriority w:val="0"/>
    <w:rPr>
      <w:rFonts w:ascii="Times New Roman" w:hAnsi="Times New Roman" w:eastAsia="Times New Roman" w:cs="Times New Roman"/>
      <w:b/>
      <w:bCs/>
      <w:color w:val="E10C10"/>
      <w:sz w:val="26"/>
      <w:szCs w:val="26"/>
      <w:u w:val="none"/>
    </w:rPr>
  </w:style>
  <w:style w:type="paragraph" w:customStyle="1" w:styleId="17">
    <w:name w:val="Tiêu đề #3"/>
    <w:basedOn w:val="1"/>
    <w:link w:val="16"/>
    <w:uiPriority w:val="0"/>
    <w:pPr>
      <w:widowControl w:val="0"/>
      <w:shd w:val="clear" w:color="auto" w:fill="auto"/>
      <w:spacing w:after="50" w:line="334" w:lineRule="auto"/>
      <w:outlineLvl w:val="2"/>
    </w:pPr>
    <w:rPr>
      <w:rFonts w:ascii="Times New Roman" w:hAnsi="Times New Roman" w:eastAsia="Times New Roman" w:cs="Times New Roman"/>
      <w:b/>
      <w:bCs/>
      <w:color w:val="E10C10"/>
      <w:sz w:val="26"/>
      <w:szCs w:val="26"/>
      <w:u w:val="none"/>
    </w:rPr>
  </w:style>
  <w:style w:type="character" w:customStyle="1" w:styleId="18">
    <w:name w:val="Tiêu đề #2_"/>
    <w:basedOn w:val="2"/>
    <w:link w:val="19"/>
    <w:uiPriority w:val="0"/>
    <w:rPr>
      <w:rFonts w:ascii="Arial" w:hAnsi="Arial" w:eastAsia="Arial" w:cs="Arial"/>
      <w:sz w:val="36"/>
      <w:szCs w:val="36"/>
      <w:u w:val="none"/>
    </w:rPr>
  </w:style>
  <w:style w:type="paragraph" w:customStyle="1" w:styleId="19">
    <w:name w:val="Tiêu đề #2"/>
    <w:basedOn w:val="1"/>
    <w:link w:val="18"/>
    <w:uiPriority w:val="0"/>
    <w:pPr>
      <w:widowControl w:val="0"/>
      <w:shd w:val="clear" w:color="auto" w:fill="auto"/>
      <w:spacing w:after="100"/>
      <w:ind w:firstLine="700"/>
      <w:outlineLvl w:val="1"/>
    </w:pPr>
    <w:rPr>
      <w:rFonts w:ascii="Arial" w:hAnsi="Arial" w:eastAsia="Arial" w:cs="Arial"/>
      <w:sz w:val="36"/>
      <w:szCs w:val="36"/>
      <w:u w:val="none"/>
    </w:rPr>
  </w:style>
  <w:style w:type="character" w:customStyle="1" w:styleId="20">
    <w:name w:val="Văn bản nội dung (5)_"/>
    <w:basedOn w:val="2"/>
    <w:link w:val="21"/>
    <w:uiPriority w:val="0"/>
    <w:rPr>
      <w:rFonts w:ascii="Arial" w:hAnsi="Arial" w:eastAsia="Arial" w:cs="Arial"/>
      <w:b/>
      <w:bCs/>
      <w:sz w:val="8"/>
      <w:szCs w:val="8"/>
      <w:u w:val="none"/>
    </w:rPr>
  </w:style>
  <w:style w:type="paragraph" w:customStyle="1" w:styleId="21">
    <w:name w:val="Văn bản nội dung (5)"/>
    <w:basedOn w:val="1"/>
    <w:link w:val="20"/>
    <w:uiPriority w:val="0"/>
    <w:pPr>
      <w:widowControl w:val="0"/>
      <w:shd w:val="clear" w:color="auto" w:fill="auto"/>
      <w:ind w:firstLine="160"/>
    </w:pPr>
    <w:rPr>
      <w:rFonts w:ascii="Arial" w:hAnsi="Arial" w:eastAsia="Arial" w:cs="Arial"/>
      <w:b/>
      <w:bCs/>
      <w:sz w:val="8"/>
      <w:szCs w:val="8"/>
      <w:u w:val="none"/>
    </w:rPr>
  </w:style>
  <w:style w:type="character" w:customStyle="1" w:styleId="22">
    <w:name w:val="Văn bản nội dung (4)_"/>
    <w:basedOn w:val="2"/>
    <w:link w:val="23"/>
    <w:uiPriority w:val="0"/>
    <w:rPr>
      <w:rFonts w:ascii="Arial" w:hAnsi="Arial" w:eastAsia="Arial" w:cs="Arial"/>
      <w:b/>
      <w:bCs/>
      <w:sz w:val="9"/>
      <w:szCs w:val="9"/>
      <w:u w:val="none"/>
    </w:rPr>
  </w:style>
  <w:style w:type="paragraph" w:customStyle="1" w:styleId="23">
    <w:name w:val="Văn bản nội dung (4)"/>
    <w:basedOn w:val="1"/>
    <w:link w:val="22"/>
    <w:uiPriority w:val="0"/>
    <w:pPr>
      <w:widowControl w:val="0"/>
      <w:shd w:val="clear" w:color="auto" w:fill="auto"/>
      <w:ind w:firstLine="180"/>
    </w:pPr>
    <w:rPr>
      <w:rFonts w:ascii="Arial" w:hAnsi="Arial" w:eastAsia="Arial" w:cs="Arial"/>
      <w:b/>
      <w:bCs/>
      <w:sz w:val="9"/>
      <w:szCs w:val="9"/>
      <w:u w:val="none"/>
    </w:rPr>
  </w:style>
  <w:style w:type="character" w:customStyle="1" w:styleId="24">
    <w:name w:val="Khác_"/>
    <w:basedOn w:val="2"/>
    <w:link w:val="25"/>
    <w:uiPriority w:val="0"/>
    <w:rPr>
      <w:rFonts w:ascii="Times New Roman" w:hAnsi="Times New Roman" w:eastAsia="Times New Roman" w:cs="Times New Roman"/>
      <w:sz w:val="26"/>
      <w:szCs w:val="26"/>
      <w:u w:val="none"/>
    </w:rPr>
  </w:style>
  <w:style w:type="paragraph" w:customStyle="1" w:styleId="25">
    <w:name w:val="Khác"/>
    <w:basedOn w:val="1"/>
    <w:link w:val="24"/>
    <w:uiPriority w:val="0"/>
    <w:pPr>
      <w:widowControl w:val="0"/>
      <w:shd w:val="clear" w:color="auto" w:fill="auto"/>
      <w:spacing w:line="336" w:lineRule="auto"/>
    </w:pPr>
    <w:rPr>
      <w:rFonts w:ascii="Times New Roman" w:hAnsi="Times New Roman" w:eastAsia="Times New Roman" w:cs="Times New Roman"/>
      <w:sz w:val="26"/>
      <w:szCs w:val="26"/>
      <w:u w:val="none"/>
    </w:rPr>
  </w:style>
  <w:style w:type="character" w:customStyle="1" w:styleId="26">
    <w:name w:val="Văn bản nội dung (6)_"/>
    <w:basedOn w:val="2"/>
    <w:link w:val="27"/>
    <w:uiPriority w:val="0"/>
    <w:rPr>
      <w:rFonts w:ascii="Times New Roman" w:hAnsi="Times New Roman" w:eastAsia="Times New Roman" w:cs="Times New Roman"/>
      <w:b/>
      <w:bCs/>
      <w:color w:val="E10C10"/>
      <w:sz w:val="30"/>
      <w:szCs w:val="30"/>
      <w:u w:val="none"/>
    </w:rPr>
  </w:style>
  <w:style w:type="paragraph" w:customStyle="1" w:styleId="27">
    <w:name w:val="Văn bản nội dung (6)"/>
    <w:basedOn w:val="1"/>
    <w:link w:val="26"/>
    <w:uiPriority w:val="0"/>
    <w:pPr>
      <w:widowControl w:val="0"/>
      <w:shd w:val="clear" w:color="auto" w:fill="auto"/>
      <w:spacing w:after="420"/>
      <w:jc w:val="right"/>
    </w:pPr>
    <w:rPr>
      <w:rFonts w:ascii="Times New Roman" w:hAnsi="Times New Roman" w:eastAsia="Times New Roman" w:cs="Times New Roman"/>
      <w:b/>
      <w:bCs/>
      <w:color w:val="E10C10"/>
      <w:sz w:val="30"/>
      <w:szCs w:val="30"/>
      <w:u w:val="none"/>
    </w:rPr>
  </w:style>
  <w:style w:type="character" w:customStyle="1" w:styleId="28">
    <w:name w:val="Mục lục_"/>
    <w:basedOn w:val="2"/>
    <w:link w:val="29"/>
    <w:uiPriority w:val="0"/>
    <w:rPr>
      <w:rFonts w:ascii="Times New Roman" w:hAnsi="Times New Roman" w:eastAsia="Times New Roman" w:cs="Times New Roman"/>
      <w:sz w:val="26"/>
      <w:szCs w:val="26"/>
      <w:u w:val="none"/>
    </w:rPr>
  </w:style>
  <w:style w:type="paragraph" w:customStyle="1" w:styleId="29">
    <w:name w:val="Mục lục"/>
    <w:basedOn w:val="1"/>
    <w:link w:val="28"/>
    <w:uiPriority w:val="0"/>
    <w:pPr>
      <w:widowControl w:val="0"/>
      <w:shd w:val="clear" w:color="auto" w:fill="auto"/>
      <w:spacing w:after="60"/>
    </w:pPr>
    <w:rPr>
      <w:rFonts w:ascii="Times New Roman" w:hAnsi="Times New Roman" w:eastAsia="Times New Roman" w:cs="Times New Roman"/>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2023-06-20T17:24:32Z</dcterms:created>
  <dc:creator>Windows User</dc:creator>
  <cp:lastModifiedBy>NTM HD</cp:lastModifiedBy>
  <dcterms:modified xsi:type="dcterms:W3CDTF">2023-06-20T17:28:15Z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7217DFC83DBC44CDBAF9C199711201B7</vt:lpwstr>
  </property>
</Properties>
</file>