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widowControl w:val="0"/>
        <w:shd w:val="clear" w:color="auto" w:fill="auto"/>
        <w:bidi w:val="0"/>
        <w:spacing w:before="820" w:after="0" w:line="336" w:lineRule="auto"/>
        <w:ind w:left="0" w:right="0" w:firstLine="0"/>
        <w:jc w:val="center"/>
        <w:rPr>
          <w:sz w:val="26"/>
          <w:szCs w:val="26"/>
        </w:rPr>
      </w:pPr>
      <w:r>
        <w:rPr>
          <w:b/>
          <w:bCs/>
          <w:color w:val="111B36"/>
          <w:spacing w:val="0"/>
          <w:w w:val="100"/>
          <w:position w:val="0"/>
          <w:sz w:val="26"/>
          <w:szCs w:val="26"/>
          <w:shd w:val="clear" w:color="auto" w:fill="auto"/>
          <w:lang w:val="vi-VN" w:eastAsia="vi-VN" w:bidi="vi-VN"/>
        </w:rPr>
        <w:t>CHUYÊN ĐẺ 9: DÃY SÓ Tự NHIÊN</w:t>
      </w:r>
      <w:bookmarkStart w:id="14" w:name="_GoBack"/>
      <w:bookmarkEnd w:id="14"/>
      <w:r>
        <w:rPr>
          <w:b/>
          <w:bCs/>
          <w:color w:val="111B36"/>
          <w:spacing w:val="0"/>
          <w:w w:val="100"/>
          <w:position w:val="0"/>
          <w:sz w:val="26"/>
          <w:szCs w:val="26"/>
          <w:shd w:val="clear" w:color="auto" w:fill="auto"/>
          <w:lang w:val="vi-VN" w:eastAsia="vi-VN" w:bidi="vi-VN"/>
        </w:rPr>
        <w:t>, DÃY SÓ THEO QUY LUẬT</w:t>
      </w:r>
      <w:r>
        <w:rPr>
          <w:b/>
          <w:bCs/>
          <w:color w:val="111B36"/>
          <w:spacing w:val="0"/>
          <w:w w:val="100"/>
          <w:position w:val="0"/>
          <w:sz w:val="26"/>
          <w:szCs w:val="26"/>
          <w:shd w:val="clear" w:color="auto" w:fill="auto"/>
          <w:lang w:val="vi-VN" w:eastAsia="vi-VN" w:bidi="vi-VN"/>
        </w:rPr>
        <w:br w:type="textWrapping"/>
      </w:r>
      <w:r>
        <w:rPr>
          <w:b/>
          <w:bCs/>
          <w:color w:val="E50C10"/>
          <w:spacing w:val="0"/>
          <w:w w:val="100"/>
          <w:position w:val="0"/>
          <w:sz w:val="26"/>
          <w:szCs w:val="26"/>
          <w:shd w:val="clear" w:color="auto" w:fill="auto"/>
          <w:lang w:val="vi-VN" w:eastAsia="vi-VN" w:bidi="vi-VN"/>
        </w:rPr>
        <w:t>A. LÝ THƯYÉT</w:t>
      </w:r>
    </w:p>
    <w:p>
      <w:pPr>
        <w:pStyle w:val="9"/>
        <w:keepNext/>
        <w:keepLines/>
        <w:widowControl w:val="0"/>
        <w:shd w:val="clear" w:color="auto" w:fill="auto"/>
        <w:bidi w:val="0"/>
        <w:spacing w:before="0" w:after="0"/>
        <w:ind w:left="0" w:right="0" w:firstLine="0"/>
        <w:jc w:val="left"/>
      </w:pPr>
      <w:bookmarkStart w:id="0" w:name="bookmark0"/>
      <w:r>
        <w:rPr>
          <w:color w:val="000000"/>
          <w:spacing w:val="0"/>
          <w:w w:val="100"/>
          <w:position w:val="0"/>
          <w:shd w:val="clear" w:color="auto" w:fill="auto"/>
          <w:lang w:val="vi-VN" w:eastAsia="vi-VN" w:bidi="vi-VN"/>
        </w:rPr>
        <w:t>I - CÁC KIẾN THÚC CÀN NHỚ</w:t>
      </w:r>
      <w:bookmarkEnd w:id="0"/>
    </w:p>
    <w:p>
      <w:pPr>
        <w:pStyle w:val="5"/>
        <w:keepNext w:val="0"/>
        <w:keepLines w:val="0"/>
        <w:widowControl w:val="0"/>
        <w:shd w:val="clear" w:color="auto" w:fill="auto"/>
        <w:bidi w:val="0"/>
        <w:spacing w:before="0" w:after="0"/>
        <w:ind w:left="0" w:right="0" w:firstLine="0"/>
        <w:jc w:val="left"/>
      </w:pPr>
      <w:r>
        <w:rPr>
          <w:color w:val="000000"/>
          <w:spacing w:val="0"/>
          <w:w w:val="100"/>
          <w:position w:val="0"/>
          <w:shd w:val="clear" w:color="auto" w:fill="auto"/>
          <w:lang w:val="vi-VN" w:eastAsia="vi-VN" w:bidi="vi-VN"/>
        </w:rPr>
        <w:t>Trong dãy số tự nhiên liên tiếp cứ một số chẵn lại đến một số lẻ rồi lại đến một số chẵn... Vì vậy, nếu:</w:t>
      </w:r>
    </w:p>
    <w:p>
      <w:pPr>
        <w:pStyle w:val="5"/>
        <w:keepNext w:val="0"/>
        <w:keepLines w:val="0"/>
        <w:widowControl w:val="0"/>
        <w:numPr>
          <w:ilvl w:val="0"/>
          <w:numId w:val="1"/>
        </w:numPr>
        <w:shd w:val="clear" w:color="auto" w:fill="auto"/>
        <w:tabs>
          <w:tab w:val="left" w:pos="276"/>
        </w:tabs>
        <w:bidi w:val="0"/>
        <w:spacing w:before="0" w:after="0"/>
        <w:ind w:left="0" w:right="0" w:firstLine="0"/>
        <w:jc w:val="left"/>
      </w:pPr>
      <w:r>
        <w:rPr>
          <w:color w:val="000000"/>
          <w:spacing w:val="0"/>
          <w:w w:val="100"/>
          <w:position w:val="0"/>
          <w:shd w:val="clear" w:color="auto" w:fill="auto"/>
          <w:lang w:val="vi-VN" w:eastAsia="vi-VN" w:bidi="vi-VN"/>
        </w:rPr>
        <w:t>Dãy số bắt đầu từ số lẻ và kết thúc là số chẵn thì số lượng các số lẻ bằng số lượng các số chẵn.</w:t>
      </w:r>
    </w:p>
    <w:p>
      <w:pPr>
        <w:pStyle w:val="5"/>
        <w:keepNext w:val="0"/>
        <w:keepLines w:val="0"/>
        <w:widowControl w:val="0"/>
        <w:numPr>
          <w:ilvl w:val="0"/>
          <w:numId w:val="1"/>
        </w:numPr>
        <w:shd w:val="clear" w:color="auto" w:fill="auto"/>
        <w:tabs>
          <w:tab w:val="left" w:pos="272"/>
        </w:tabs>
        <w:bidi w:val="0"/>
        <w:spacing w:before="0" w:after="0"/>
        <w:ind w:left="0" w:right="0" w:firstLine="0"/>
        <w:jc w:val="left"/>
      </w:pPr>
      <w:r>
        <w:rPr>
          <w:color w:val="000000"/>
          <w:spacing w:val="0"/>
          <w:w w:val="100"/>
          <w:position w:val="0"/>
          <w:shd w:val="clear" w:color="auto" w:fill="auto"/>
          <w:lang w:val="vi-VN" w:eastAsia="vi-VN" w:bidi="vi-VN"/>
        </w:rPr>
        <w:t>Dãy số bắt đầu từ số chẵn và kết thúc cũng là số lẻ thì số lượng các số chẵn bằng số lượng các số lẻ.</w:t>
      </w:r>
    </w:p>
    <w:p>
      <w:pPr>
        <w:pStyle w:val="5"/>
        <w:keepNext w:val="0"/>
        <w:keepLines w:val="0"/>
        <w:widowControl w:val="0"/>
        <w:numPr>
          <w:ilvl w:val="0"/>
          <w:numId w:val="1"/>
        </w:numPr>
        <w:shd w:val="clear" w:color="auto" w:fill="auto"/>
        <w:tabs>
          <w:tab w:val="left" w:pos="276"/>
        </w:tabs>
        <w:bidi w:val="0"/>
        <w:spacing w:before="0" w:after="0"/>
        <w:ind w:left="0" w:right="0" w:firstLine="0"/>
        <w:jc w:val="left"/>
      </w:pPr>
      <w:r>
        <w:rPr>
          <w:color w:val="000000"/>
          <w:spacing w:val="0"/>
          <w:w w:val="100"/>
          <w:position w:val="0"/>
          <w:shd w:val="clear" w:color="auto" w:fill="auto"/>
          <w:lang w:val="vi-VN" w:eastAsia="vi-VN" w:bidi="vi-VN"/>
        </w:rPr>
        <w:t>Nếu dãy số bắt đầu từ số lẻ và kết thúc cũng là số lẻ thì số lượng các số lẻ nhiều hơn các số chẵn là 1 số.</w:t>
      </w:r>
    </w:p>
    <w:p>
      <w:pPr>
        <w:pStyle w:val="5"/>
        <w:keepNext w:val="0"/>
        <w:keepLines w:val="0"/>
        <w:widowControl w:val="0"/>
        <w:numPr>
          <w:ilvl w:val="0"/>
          <w:numId w:val="1"/>
        </w:numPr>
        <w:shd w:val="clear" w:color="auto" w:fill="auto"/>
        <w:tabs>
          <w:tab w:val="left" w:pos="272"/>
        </w:tabs>
        <w:bidi w:val="0"/>
        <w:spacing w:before="0" w:after="0"/>
        <w:ind w:left="0" w:right="0" w:firstLine="0"/>
        <w:jc w:val="left"/>
      </w:pPr>
      <w:r>
        <w:rPr>
          <w:color w:val="000000"/>
          <w:spacing w:val="0"/>
          <w:w w:val="100"/>
          <w:position w:val="0"/>
          <w:shd w:val="clear" w:color="auto" w:fill="auto"/>
          <w:lang w:val="vi-VN" w:eastAsia="vi-VN" w:bidi="vi-VN"/>
        </w:rPr>
        <w:t>Nếu dãy số bắt đầu từ số chẵn và kết thúc cũng là số chẵn thì số lượng các số chẵn nhiều hơn các số lẻ là 1 số.</w:t>
      </w:r>
    </w:p>
    <w:p>
      <w:pPr>
        <w:pStyle w:val="5"/>
        <w:keepNext w:val="0"/>
        <w:keepLines w:val="0"/>
        <w:widowControl w:val="0"/>
        <w:numPr>
          <w:ilvl w:val="0"/>
          <w:numId w:val="2"/>
        </w:numPr>
        <w:shd w:val="clear" w:color="auto" w:fill="auto"/>
        <w:tabs>
          <w:tab w:val="left" w:pos="362"/>
        </w:tabs>
        <w:bidi w:val="0"/>
        <w:spacing w:before="0" w:after="0"/>
        <w:ind w:left="0" w:right="0" w:firstLine="0"/>
        <w:jc w:val="left"/>
      </w:pPr>
      <w:r>
        <w:rPr>
          <w:color w:val="000000"/>
          <w:spacing w:val="0"/>
          <w:w w:val="100"/>
          <w:position w:val="0"/>
          <w:shd w:val="clear" w:color="auto" w:fill="auto"/>
          <w:lang w:val="vi-VN" w:eastAsia="vi-VN" w:bidi="vi-VN"/>
        </w:rPr>
        <w:t>Trong dãy số tự nhiên liên tiếp bát đầu từ số 1 thì số lượng các số trong dãy số chính bằng giá trị của số cuối cùng của số ấy.</w:t>
      </w:r>
    </w:p>
    <w:p>
      <w:pPr>
        <w:pStyle w:val="5"/>
        <w:keepNext w:val="0"/>
        <w:keepLines w:val="0"/>
        <w:widowControl w:val="0"/>
        <w:numPr>
          <w:ilvl w:val="0"/>
          <w:numId w:val="2"/>
        </w:numPr>
        <w:shd w:val="clear" w:color="auto" w:fill="auto"/>
        <w:tabs>
          <w:tab w:val="left" w:pos="376"/>
        </w:tabs>
        <w:bidi w:val="0"/>
        <w:spacing w:before="0" w:after="0"/>
        <w:ind w:left="0" w:right="0" w:firstLine="0"/>
        <w:jc w:val="left"/>
      </w:pPr>
      <w:r>
        <w:rPr>
          <w:color w:val="000000"/>
          <w:spacing w:val="0"/>
          <w:w w:val="100"/>
          <w:position w:val="0"/>
          <w:shd w:val="clear" w:color="auto" w:fill="auto"/>
          <w:lang w:val="vi-VN" w:eastAsia="vi-VN" w:bidi="vi-VN"/>
        </w:rPr>
        <w:t>Trong dãy số tự nhiên liên tiếp bắt đầu từ số khác số 1 thì số lượng các số trong dãy số bàng hiệu giữa số cuối cùng của dãy số với số liền trước số đầu tiên.</w:t>
      </w:r>
    </w:p>
    <w:p>
      <w:pPr>
        <w:pStyle w:val="9"/>
        <w:keepNext/>
        <w:keepLines/>
        <w:widowControl w:val="0"/>
        <w:shd w:val="clear" w:color="auto" w:fill="auto"/>
        <w:bidi w:val="0"/>
        <w:spacing w:before="0" w:after="0"/>
        <w:ind w:left="0" w:right="0" w:firstLine="0"/>
        <w:jc w:val="left"/>
      </w:pPr>
      <w:bookmarkStart w:id="1" w:name="bookmark2"/>
      <w:r>
        <w:rPr>
          <w:color w:val="000000"/>
          <w:spacing w:val="0"/>
          <w:w w:val="100"/>
          <w:position w:val="0"/>
          <w:shd w:val="clear" w:color="auto" w:fill="auto"/>
          <w:lang w:val="vi-VN" w:eastAsia="vi-VN" w:bidi="vi-VN"/>
        </w:rPr>
        <w:t>II - CÁC LOẠI DÃY SỐ</w:t>
      </w:r>
      <w:bookmarkEnd w:id="1"/>
    </w:p>
    <w:p>
      <w:pPr>
        <w:pStyle w:val="5"/>
        <w:keepNext w:val="0"/>
        <w:keepLines w:val="0"/>
        <w:widowControl w:val="0"/>
        <w:shd w:val="clear" w:color="auto" w:fill="auto"/>
        <w:bidi w:val="0"/>
        <w:spacing w:before="0" w:after="0"/>
        <w:ind w:left="0" w:right="0" w:firstLine="0"/>
        <w:jc w:val="left"/>
      </w:pPr>
      <w:r>
        <w:rPr>
          <w:color w:val="111B36"/>
          <w:spacing w:val="0"/>
          <w:w w:val="100"/>
          <w:position w:val="0"/>
          <w:shd w:val="clear" w:color="auto" w:fill="auto"/>
          <w:lang w:val="vi-VN" w:eastAsia="vi-VN" w:bidi="vi-VN"/>
        </w:rPr>
        <w:t xml:space="preserve">+ </w:t>
      </w:r>
      <w:r>
        <w:rPr>
          <w:color w:val="000000"/>
          <w:spacing w:val="0"/>
          <w:w w:val="100"/>
          <w:position w:val="0"/>
          <w:shd w:val="clear" w:color="auto" w:fill="auto"/>
          <w:lang w:val="vi-VN" w:eastAsia="vi-VN" w:bidi="vi-VN"/>
        </w:rPr>
        <w:t>Dãy số cách đều:</w:t>
      </w:r>
    </w:p>
    <w:p>
      <w:pPr>
        <w:pStyle w:val="5"/>
        <w:keepNext w:val="0"/>
        <w:keepLines w:val="0"/>
        <w:widowControl w:val="0"/>
        <w:numPr>
          <w:ilvl w:val="0"/>
          <w:numId w:val="3"/>
        </w:numPr>
        <w:shd w:val="clear" w:color="auto" w:fill="auto"/>
        <w:tabs>
          <w:tab w:val="left" w:pos="272"/>
        </w:tabs>
        <w:bidi w:val="0"/>
        <w:spacing w:before="0" w:after="0"/>
        <w:ind w:left="0" w:right="0" w:firstLine="0"/>
        <w:jc w:val="left"/>
      </w:pPr>
      <w:r>
        <w:rPr>
          <w:color w:val="000000"/>
          <w:spacing w:val="0"/>
          <w:w w:val="100"/>
          <w:position w:val="0"/>
          <w:shd w:val="clear" w:color="auto" w:fill="auto"/>
          <w:lang w:val="vi-VN" w:eastAsia="vi-VN" w:bidi="vi-VN"/>
        </w:rPr>
        <w:t>Dãy số tự nhiên.</w:t>
      </w:r>
    </w:p>
    <w:p>
      <w:pPr>
        <w:pStyle w:val="5"/>
        <w:keepNext w:val="0"/>
        <w:keepLines w:val="0"/>
        <w:widowControl w:val="0"/>
        <w:numPr>
          <w:ilvl w:val="0"/>
          <w:numId w:val="3"/>
        </w:numPr>
        <w:shd w:val="clear" w:color="auto" w:fill="auto"/>
        <w:tabs>
          <w:tab w:val="left" w:pos="272"/>
        </w:tabs>
        <w:bidi w:val="0"/>
        <w:spacing w:before="0" w:after="0"/>
        <w:ind w:left="0" w:right="0" w:firstLine="0"/>
        <w:jc w:val="left"/>
      </w:pPr>
      <w:r>
        <w:rPr>
          <w:color w:val="000000"/>
          <w:spacing w:val="0"/>
          <w:w w:val="100"/>
          <w:position w:val="0"/>
          <w:shd w:val="clear" w:color="auto" w:fill="auto"/>
          <w:lang w:val="vi-VN" w:eastAsia="vi-VN" w:bidi="vi-VN"/>
        </w:rPr>
        <w:t>Dãy số chẵn, lẻ.</w:t>
      </w:r>
    </w:p>
    <w:p>
      <w:pPr>
        <w:pStyle w:val="5"/>
        <w:keepNext w:val="0"/>
        <w:keepLines w:val="0"/>
        <w:widowControl w:val="0"/>
        <w:numPr>
          <w:ilvl w:val="0"/>
          <w:numId w:val="3"/>
        </w:numPr>
        <w:shd w:val="clear" w:color="auto" w:fill="auto"/>
        <w:tabs>
          <w:tab w:val="left" w:pos="272"/>
        </w:tabs>
        <w:bidi w:val="0"/>
        <w:spacing w:before="0" w:after="0"/>
        <w:ind w:left="0" w:right="0" w:firstLine="0"/>
        <w:jc w:val="left"/>
      </w:pPr>
      <w:r>
        <w:rPr>
          <w:color w:val="000000"/>
          <w:spacing w:val="0"/>
          <w:w w:val="100"/>
          <w:position w:val="0"/>
          <w:shd w:val="clear" w:color="auto" w:fill="auto"/>
          <w:lang w:val="vi-VN" w:eastAsia="vi-VN" w:bidi="vi-VN"/>
        </w:rPr>
        <w:t>Dãy số chia hết hoặc không chia hết cho một số tự nhiên nào đó.</w:t>
      </w:r>
    </w:p>
    <w:p>
      <w:pPr>
        <w:pStyle w:val="5"/>
        <w:keepNext w:val="0"/>
        <w:keepLines w:val="0"/>
        <w:widowControl w:val="0"/>
        <w:shd w:val="clear" w:color="auto" w:fill="auto"/>
        <w:bidi w:val="0"/>
        <w:spacing w:before="0" w:after="0"/>
        <w:ind w:left="0" w:right="0" w:firstLine="0"/>
        <w:jc w:val="left"/>
      </w:pPr>
      <w:r>
        <w:rPr>
          <w:color w:val="111B36"/>
          <w:spacing w:val="0"/>
          <w:w w:val="100"/>
          <w:position w:val="0"/>
          <w:shd w:val="clear" w:color="auto" w:fill="auto"/>
          <w:lang w:val="vi-VN" w:eastAsia="vi-VN" w:bidi="vi-VN"/>
        </w:rPr>
        <w:t xml:space="preserve">+ </w:t>
      </w:r>
      <w:r>
        <w:rPr>
          <w:color w:val="000000"/>
          <w:spacing w:val="0"/>
          <w:w w:val="100"/>
          <w:position w:val="0"/>
          <w:shd w:val="clear" w:color="auto" w:fill="auto"/>
          <w:lang w:val="vi-VN" w:eastAsia="vi-VN" w:bidi="vi-VN"/>
        </w:rPr>
        <w:t>Dãy số không cách đều.</w:t>
      </w:r>
    </w:p>
    <w:p>
      <w:pPr>
        <w:pStyle w:val="5"/>
        <w:keepNext w:val="0"/>
        <w:keepLines w:val="0"/>
        <w:widowControl w:val="0"/>
        <w:numPr>
          <w:ilvl w:val="0"/>
          <w:numId w:val="3"/>
        </w:numPr>
        <w:shd w:val="clear" w:color="auto" w:fill="auto"/>
        <w:tabs>
          <w:tab w:val="left" w:pos="272"/>
        </w:tabs>
        <w:bidi w:val="0"/>
        <w:spacing w:before="0" w:after="0"/>
        <w:ind w:left="0" w:right="0" w:firstLine="0"/>
        <w:jc w:val="left"/>
      </w:pPr>
      <w:r>
        <w:rPr>
          <w:color w:val="000000"/>
          <w:spacing w:val="0"/>
          <w:w w:val="100"/>
          <w:position w:val="0"/>
          <w:shd w:val="clear" w:color="auto" w:fill="auto"/>
          <w:lang w:val="vi-VN" w:eastAsia="vi-VN" w:bidi="vi-VN"/>
        </w:rPr>
        <w:t xml:space="preserve">Dãy </w:t>
      </w:r>
      <w:r>
        <w:rPr>
          <w:color w:val="000000"/>
          <w:spacing w:val="0"/>
          <w:w w:val="100"/>
          <w:position w:val="0"/>
          <w:shd w:val="clear" w:color="auto" w:fill="auto"/>
          <w:lang w:val="en-US" w:eastAsia="en-US" w:bidi="en-US"/>
        </w:rPr>
        <w:t xml:space="preserve">Fibonacci </w:t>
      </w:r>
      <w:r>
        <w:rPr>
          <w:color w:val="000000"/>
          <w:spacing w:val="0"/>
          <w:w w:val="100"/>
          <w:position w:val="0"/>
          <w:shd w:val="clear" w:color="auto" w:fill="auto"/>
          <w:lang w:val="vi-VN" w:eastAsia="vi-VN" w:bidi="vi-VN"/>
        </w:rPr>
        <w:t>hay tribonacci (Dãy vô hạn).</w:t>
      </w:r>
    </w:p>
    <w:p>
      <w:pPr>
        <w:pStyle w:val="5"/>
        <w:keepNext w:val="0"/>
        <w:keepLines w:val="0"/>
        <w:widowControl w:val="0"/>
        <w:numPr>
          <w:ilvl w:val="0"/>
          <w:numId w:val="3"/>
        </w:numPr>
        <w:shd w:val="clear" w:color="auto" w:fill="auto"/>
        <w:tabs>
          <w:tab w:val="left" w:pos="272"/>
        </w:tabs>
        <w:bidi w:val="0"/>
        <w:spacing w:before="0" w:after="0"/>
        <w:ind w:left="0" w:right="0" w:firstLine="0"/>
        <w:jc w:val="left"/>
      </w:pPr>
      <w:r>
        <w:rPr>
          <w:color w:val="000000"/>
          <w:spacing w:val="0"/>
          <w:w w:val="100"/>
          <w:position w:val="0"/>
          <w:shd w:val="clear" w:color="auto" w:fill="auto"/>
          <w:lang w:val="vi-VN" w:eastAsia="vi-VN" w:bidi="vi-VN"/>
        </w:rPr>
        <w:t>Dãy có tồng (hiệu) giữa hai số liên tiếp là một dãy số.</w:t>
      </w:r>
    </w:p>
    <w:p>
      <w:pPr>
        <w:pStyle w:val="5"/>
        <w:keepNext w:val="0"/>
        <w:keepLines w:val="0"/>
        <w:widowControl w:val="0"/>
        <w:shd w:val="clear" w:color="auto" w:fill="auto"/>
        <w:bidi w:val="0"/>
        <w:spacing w:before="0" w:after="0"/>
        <w:ind w:left="0" w:right="0" w:firstLine="0"/>
        <w:jc w:val="left"/>
      </w:pPr>
      <w:r>
        <w:rPr>
          <w:color w:val="111B36"/>
          <w:spacing w:val="0"/>
          <w:w w:val="100"/>
          <w:position w:val="0"/>
          <w:shd w:val="clear" w:color="auto" w:fill="auto"/>
          <w:lang w:val="vi-VN" w:eastAsia="vi-VN" w:bidi="vi-VN"/>
        </w:rPr>
        <w:t xml:space="preserve">+ </w:t>
      </w:r>
      <w:r>
        <w:rPr>
          <w:color w:val="000000"/>
          <w:spacing w:val="0"/>
          <w:w w:val="100"/>
          <w:position w:val="0"/>
          <w:shd w:val="clear" w:color="auto" w:fill="auto"/>
          <w:lang w:val="vi-VN" w:eastAsia="vi-VN" w:bidi="vi-VN"/>
        </w:rPr>
        <w:t>Dãy số thập phân, phân số.</w:t>
      </w:r>
    </w:p>
    <w:p>
      <w:pPr>
        <w:pStyle w:val="5"/>
        <w:keepNext w:val="0"/>
        <w:keepLines w:val="0"/>
        <w:widowControl w:val="0"/>
        <w:shd w:val="clear" w:color="auto" w:fill="auto"/>
        <w:bidi w:val="0"/>
        <w:spacing w:before="0" w:after="0" w:line="336" w:lineRule="auto"/>
        <w:ind w:left="0" w:right="0" w:firstLine="0"/>
        <w:jc w:val="left"/>
        <w:rPr>
          <w:sz w:val="26"/>
          <w:szCs w:val="26"/>
        </w:rPr>
      </w:pPr>
      <w:r>
        <w:rPr>
          <w:b/>
          <w:bCs/>
          <w:color w:val="000000"/>
          <w:spacing w:val="0"/>
          <w:w w:val="100"/>
          <w:position w:val="0"/>
          <w:sz w:val="26"/>
          <w:szCs w:val="26"/>
          <w:shd w:val="clear" w:color="auto" w:fill="auto"/>
          <w:lang w:val="vi-VN" w:eastAsia="vi-VN" w:bidi="vi-VN"/>
        </w:rPr>
        <w:t>III - CÁC DẠNG TOÁN THƯỜNG GẶP VÉ DÃY SÓ</w:t>
      </w:r>
    </w:p>
    <w:p>
      <w:pPr>
        <w:pStyle w:val="9"/>
        <w:keepNext/>
        <w:keepLines/>
        <w:widowControl w:val="0"/>
        <w:shd w:val="clear" w:color="auto" w:fill="auto"/>
        <w:bidi w:val="0"/>
        <w:spacing w:before="0" w:after="0"/>
        <w:ind w:left="0" w:right="0" w:firstLine="0"/>
        <w:jc w:val="center"/>
      </w:pPr>
      <w:bookmarkStart w:id="2" w:name="bookmark4"/>
      <w:r>
        <w:rPr>
          <w:spacing w:val="0"/>
          <w:w w:val="100"/>
          <w:position w:val="0"/>
          <w:shd w:val="clear" w:color="auto" w:fill="auto"/>
          <w:lang w:val="vi-VN" w:eastAsia="vi-VN" w:bidi="vi-VN"/>
        </w:rPr>
        <w:t>DẠNG 1: ĐIÊN THÊM SÓ HẠNG VÀO SAU, GIỮA</w:t>
      </w:r>
      <w:r>
        <w:rPr>
          <w:spacing w:val="0"/>
          <w:w w:val="100"/>
          <w:position w:val="0"/>
          <w:shd w:val="clear" w:color="auto" w:fill="auto"/>
          <w:lang w:val="vi-VN" w:eastAsia="vi-VN" w:bidi="vi-VN"/>
        </w:rPr>
        <w:br w:type="textWrapping"/>
      </w:r>
      <w:r>
        <w:rPr>
          <w:spacing w:val="0"/>
          <w:w w:val="100"/>
          <w:position w:val="0"/>
          <w:shd w:val="clear" w:color="auto" w:fill="auto"/>
          <w:lang w:val="vi-VN" w:eastAsia="vi-VN" w:bidi="vi-VN"/>
        </w:rPr>
        <w:t>HOẶC TRƯỚC MỘT DÃY SÓ.</w:t>
      </w:r>
      <w:bookmarkEnd w:id="2"/>
    </w:p>
    <w:p>
      <w:pPr>
        <w:pStyle w:val="5"/>
        <w:keepNext w:val="0"/>
        <w:keepLines w:val="0"/>
        <w:widowControl w:val="0"/>
        <w:shd w:val="clear" w:color="auto" w:fill="auto"/>
        <w:bidi w:val="0"/>
        <w:spacing w:before="0" w:after="0"/>
        <w:ind w:left="0" w:right="0" w:firstLine="180"/>
        <w:jc w:val="both"/>
      </w:pPr>
      <w:r>
        <w:rPr>
          <w:color w:val="000000"/>
          <w:spacing w:val="0"/>
          <w:w w:val="100"/>
          <w:position w:val="0"/>
          <w:shd w:val="clear" w:color="auto" w:fill="auto"/>
          <w:lang w:val="vi-VN" w:eastAsia="vi-VN" w:bidi="vi-VN"/>
        </w:rPr>
        <w:t>Những kiến thức cần lưu ý:</w:t>
      </w:r>
    </w:p>
    <w:p>
      <w:pPr>
        <w:pStyle w:val="11"/>
        <w:keepNext w:val="0"/>
        <w:keepLines w:val="0"/>
        <w:widowControl w:val="0"/>
        <w:shd w:val="clear" w:color="auto" w:fill="auto"/>
        <w:bidi w:val="0"/>
        <w:spacing w:before="0"/>
        <w:ind w:left="0" w:right="0" w:firstLine="0"/>
        <w:jc w:val="center"/>
        <w:rPr>
          <w:sz w:val="19"/>
          <w:szCs w:val="19"/>
        </w:rPr>
      </w:pPr>
      <w:r>
        <w:rPr>
          <w:color w:val="000000"/>
          <w:spacing w:val="0"/>
          <w:w w:val="100"/>
          <w:position w:val="0"/>
          <w:shd w:val="clear" w:color="auto" w:fill="auto"/>
          <w:lang w:val="vi-VN" w:eastAsia="vi-VN" w:bidi="vi-VN"/>
        </w:rPr>
        <w:t>Để giái được bài toán dạng này, ta cần xác định quy luật của dãy số. Các quy luật của dãy số thường gặp là:</w:t>
      </w:r>
    </w:p>
    <w:p>
      <w:pPr>
        <w:pStyle w:val="5"/>
        <w:keepNext w:val="0"/>
        <w:keepLines w:val="0"/>
        <w:widowControl w:val="0"/>
        <w:numPr>
          <w:ilvl w:val="0"/>
          <w:numId w:val="4"/>
        </w:numPr>
        <w:shd w:val="clear" w:color="auto" w:fill="auto"/>
        <w:tabs>
          <w:tab w:val="left" w:pos="376"/>
        </w:tabs>
        <w:bidi w:val="0"/>
        <w:spacing w:before="0" w:after="0" w:line="314" w:lineRule="auto"/>
        <w:ind w:left="0" w:right="0" w:firstLine="0"/>
        <w:jc w:val="left"/>
      </w:pPr>
      <w:r>
        <w:rPr>
          <w:color w:val="000000"/>
          <w:spacing w:val="0"/>
          <w:w w:val="100"/>
          <w:position w:val="0"/>
          <w:shd w:val="clear" w:color="auto" w:fill="auto"/>
          <w:lang w:val="vi-VN" w:eastAsia="vi-VN" w:bidi="vi-VN"/>
        </w:rPr>
        <w:t>Mỗi số hạng (kể từ số hạng thứ hai) bằng số hạng đứng liền trước nó cộng (hoặc trò) với một số tự nhiên d.</w:t>
      </w:r>
    </w:p>
    <w:p>
      <w:pPr>
        <w:pStyle w:val="5"/>
        <w:keepNext w:val="0"/>
        <w:keepLines w:val="0"/>
        <w:widowControl w:val="0"/>
        <w:numPr>
          <w:ilvl w:val="0"/>
          <w:numId w:val="4"/>
        </w:numPr>
        <w:shd w:val="clear" w:color="auto" w:fill="auto"/>
        <w:tabs>
          <w:tab w:val="left" w:pos="380"/>
        </w:tabs>
        <w:bidi w:val="0"/>
        <w:spacing w:before="0" w:after="0" w:line="314" w:lineRule="auto"/>
        <w:ind w:left="0" w:right="0" w:firstLine="0"/>
        <w:jc w:val="left"/>
      </w:pPr>
      <w:r>
        <w:rPr>
          <w:color w:val="000000"/>
          <w:spacing w:val="0"/>
          <w:w w:val="100"/>
          <w:position w:val="0"/>
          <w:shd w:val="clear" w:color="auto" w:fill="auto"/>
          <w:lang w:val="vi-VN" w:eastAsia="vi-VN" w:bidi="vi-VN"/>
        </w:rPr>
        <w:t>Mỗi số hạng (kề từ số hạng thứ hai) bàng số hạng đứng liền trước nó nhân (hoặc chia) với một số tự nhiên q khác 0.</w:t>
      </w:r>
    </w:p>
    <w:p>
      <w:pPr>
        <w:pStyle w:val="5"/>
        <w:keepNext w:val="0"/>
        <w:keepLines w:val="0"/>
        <w:widowControl w:val="0"/>
        <w:numPr>
          <w:ilvl w:val="0"/>
          <w:numId w:val="4"/>
        </w:numPr>
        <w:shd w:val="clear" w:color="auto" w:fill="auto"/>
        <w:tabs>
          <w:tab w:val="left" w:pos="380"/>
        </w:tabs>
        <w:bidi w:val="0"/>
        <w:spacing w:before="0" w:after="0" w:line="314" w:lineRule="auto"/>
        <w:ind w:left="0" w:right="0" w:firstLine="0"/>
        <w:jc w:val="left"/>
      </w:pPr>
      <w:r>
        <w:rPr>
          <w:color w:val="000000"/>
          <w:spacing w:val="0"/>
          <w:w w:val="100"/>
          <w:position w:val="0"/>
          <w:shd w:val="clear" w:color="auto" w:fill="auto"/>
          <w:lang w:val="vi-VN" w:eastAsia="vi-VN" w:bidi="vi-VN"/>
        </w:rPr>
        <w:t>Mỗi số hạng (kể từ số hạng thứ ba) bằng tổng của hai số hạng đứng liền trước nó.</w:t>
      </w:r>
    </w:p>
    <w:p>
      <w:pPr>
        <w:pStyle w:val="5"/>
        <w:keepNext w:val="0"/>
        <w:keepLines w:val="0"/>
        <w:widowControl w:val="0"/>
        <w:numPr>
          <w:ilvl w:val="0"/>
          <w:numId w:val="4"/>
        </w:numPr>
        <w:shd w:val="clear" w:color="auto" w:fill="auto"/>
        <w:tabs>
          <w:tab w:val="left" w:pos="380"/>
        </w:tabs>
        <w:bidi w:val="0"/>
        <w:spacing w:before="0" w:after="0" w:line="314" w:lineRule="auto"/>
        <w:ind w:left="0" w:right="0" w:firstLine="0"/>
        <w:jc w:val="left"/>
      </w:pPr>
      <w:r>
        <w:rPr>
          <w:color w:val="000000"/>
          <w:spacing w:val="0"/>
          <w:w w:val="100"/>
          <w:position w:val="0"/>
          <w:shd w:val="clear" w:color="auto" w:fill="auto"/>
          <w:lang w:val="vi-VN" w:eastAsia="vi-VN" w:bidi="vi-VN"/>
        </w:rPr>
        <w:t>Mỗi số hạng (kề từ số hạng thứ tư) bằng tổng của ba số hạng đứng liền trước nó.</w:t>
      </w:r>
    </w:p>
    <w:p>
      <w:pPr>
        <w:pStyle w:val="5"/>
        <w:keepNext w:val="0"/>
        <w:keepLines w:val="0"/>
        <w:widowControl w:val="0"/>
        <w:numPr>
          <w:ilvl w:val="0"/>
          <w:numId w:val="4"/>
        </w:numPr>
        <w:shd w:val="clear" w:color="auto" w:fill="auto"/>
        <w:tabs>
          <w:tab w:val="left" w:pos="380"/>
        </w:tabs>
        <w:bidi w:val="0"/>
        <w:spacing w:before="0" w:after="0" w:line="314" w:lineRule="auto"/>
        <w:ind w:left="0" w:right="0" w:firstLine="0"/>
        <w:jc w:val="left"/>
      </w:pPr>
      <w:r>
        <w:rPr>
          <w:color w:val="000000"/>
          <w:spacing w:val="0"/>
          <w:w w:val="100"/>
          <w:position w:val="0"/>
          <w:shd w:val="clear" w:color="auto" w:fill="auto"/>
          <w:lang w:val="vi-VN" w:eastAsia="vi-VN" w:bidi="vi-VN"/>
        </w:rPr>
        <w:t>Mỗi số hạng (kể từ số hạng thứ ba) bằng tích của hai số hạng đứng liền trước nó.</w:t>
      </w:r>
    </w:p>
    <w:p>
      <w:pPr>
        <w:pStyle w:val="5"/>
        <w:keepNext w:val="0"/>
        <w:keepLines w:val="0"/>
        <w:widowControl w:val="0"/>
        <w:numPr>
          <w:ilvl w:val="0"/>
          <w:numId w:val="4"/>
        </w:numPr>
        <w:shd w:val="clear" w:color="auto" w:fill="auto"/>
        <w:tabs>
          <w:tab w:val="left" w:pos="380"/>
        </w:tabs>
        <w:bidi w:val="0"/>
        <w:spacing w:before="0" w:after="0" w:line="314" w:lineRule="auto"/>
        <w:ind w:left="0" w:right="0" w:firstLine="0"/>
        <w:jc w:val="left"/>
      </w:pPr>
      <w:r>
        <w:rPr>
          <w:color w:val="000000"/>
          <w:spacing w:val="0"/>
          <w:w w:val="100"/>
          <w:position w:val="0"/>
          <w:shd w:val="clear" w:color="auto" w:fill="auto"/>
          <w:lang w:val="vi-VN" w:eastAsia="vi-VN" w:bidi="vi-VN"/>
        </w:rPr>
        <w:t>Mỗi số hạng (kể từ số hạng thứ tư) bằng tích của ba số hạng đứng liền trước nó.</w:t>
      </w:r>
    </w:p>
    <w:p>
      <w:pPr>
        <w:pStyle w:val="5"/>
        <w:keepNext w:val="0"/>
        <w:keepLines w:val="0"/>
        <w:widowControl w:val="0"/>
        <w:numPr>
          <w:ilvl w:val="0"/>
          <w:numId w:val="4"/>
        </w:numPr>
        <w:shd w:val="clear" w:color="auto" w:fill="auto"/>
        <w:tabs>
          <w:tab w:val="left" w:pos="384"/>
        </w:tabs>
        <w:bidi w:val="0"/>
        <w:spacing w:before="0" w:after="0" w:line="314" w:lineRule="auto"/>
        <w:ind w:left="0" w:right="0" w:firstLine="0"/>
        <w:jc w:val="left"/>
      </w:pPr>
      <w:r>
        <w:rPr>
          <w:color w:val="000000"/>
          <w:spacing w:val="0"/>
          <w:w w:val="100"/>
          <w:position w:val="0"/>
          <w:shd w:val="clear" w:color="auto" w:fill="auto"/>
          <w:lang w:val="vi-VN" w:eastAsia="vi-VN" w:bidi="vi-VN"/>
        </w:rPr>
        <w:t>Mỗi số hạng (kể từ số hạng thứ hai) bằng số hạng đứng liền trước với nó cộng với số chỉ thứ tự của số hạng đó rồi cộng với một số tự nhiên d.</w:t>
      </w:r>
    </w:p>
    <w:p>
      <w:pPr>
        <w:pStyle w:val="5"/>
        <w:keepNext w:val="0"/>
        <w:keepLines w:val="0"/>
        <w:widowControl w:val="0"/>
        <w:numPr>
          <w:ilvl w:val="0"/>
          <w:numId w:val="4"/>
        </w:numPr>
        <w:shd w:val="clear" w:color="auto" w:fill="auto"/>
        <w:tabs>
          <w:tab w:val="left" w:pos="376"/>
        </w:tabs>
        <w:bidi w:val="0"/>
        <w:spacing w:before="0" w:after="0" w:line="314" w:lineRule="auto"/>
        <w:ind w:left="0" w:right="0" w:firstLine="0"/>
        <w:jc w:val="left"/>
      </w:pPr>
      <w:r>
        <w:rPr>
          <w:color w:val="000000"/>
          <w:spacing w:val="0"/>
          <w:w w:val="100"/>
          <w:position w:val="0"/>
          <w:shd w:val="clear" w:color="auto" w:fill="auto"/>
          <w:lang w:val="vi-VN" w:eastAsia="vi-VN" w:bidi="vi-VN"/>
        </w:rPr>
        <w:t>Mỗi số hạng (kể từ số hạng thứ hai) bằng số hạng đứng liền trước nó nhân với chỉ số thứ tự của số hạng đó.</w:t>
      </w:r>
    </w:p>
    <w:p>
      <w:pPr>
        <w:pStyle w:val="5"/>
        <w:keepNext w:val="0"/>
        <w:keepLines w:val="0"/>
        <w:widowControl w:val="0"/>
        <w:numPr>
          <w:ilvl w:val="0"/>
          <w:numId w:val="4"/>
        </w:numPr>
        <w:shd w:val="clear" w:color="auto" w:fill="auto"/>
        <w:tabs>
          <w:tab w:val="left" w:pos="384"/>
        </w:tabs>
        <w:bidi w:val="0"/>
        <w:spacing w:before="0" w:after="0" w:line="314" w:lineRule="auto"/>
        <w:ind w:left="0" w:right="0" w:firstLine="0"/>
        <w:jc w:val="left"/>
      </w:pPr>
      <w:r>
        <w:rPr>
          <w:color w:val="000000"/>
          <w:spacing w:val="0"/>
          <w:w w:val="100"/>
          <w:position w:val="0"/>
          <w:shd w:val="clear" w:color="auto" w:fill="auto"/>
          <w:lang w:val="vi-VN" w:eastAsia="vi-VN" w:bidi="vi-VN"/>
        </w:rPr>
        <w:t>Mỗi số hạng bằng số chỉ thứ tự của số hạng đó nhân với số liền sau của số thứ tự.</w:t>
      </w:r>
    </w:p>
    <w:p>
      <w:pPr>
        <w:pStyle w:val="5"/>
        <w:keepNext w:val="0"/>
        <w:keepLines w:val="0"/>
        <w:widowControl w:val="0"/>
        <w:numPr>
          <w:ilvl w:val="0"/>
          <w:numId w:val="4"/>
        </w:numPr>
        <w:shd w:val="clear" w:color="auto" w:fill="auto"/>
        <w:tabs>
          <w:tab w:val="left" w:pos="520"/>
        </w:tabs>
        <w:bidi w:val="0"/>
        <w:spacing w:before="0" w:after="0" w:line="314" w:lineRule="auto"/>
        <w:ind w:left="0" w:right="0" w:firstLine="0"/>
        <w:jc w:val="left"/>
      </w:pPr>
      <w:r>
        <w:rPr>
          <w:color w:val="000000"/>
          <w:spacing w:val="0"/>
          <w:w w:val="100"/>
          <w:position w:val="0"/>
          <w:shd w:val="clear" w:color="auto" w:fill="auto"/>
          <w:lang w:val="vi-VN" w:eastAsia="vi-VN" w:bidi="vi-VN"/>
        </w:rPr>
        <w:t>Mỗi số hạng (kể từ số hạng thứ hai) bằng số hạng đứng liền trước nó nhân với một số tự nhiên d rồi nhân với số chỉ thứ tự của số hạng đó.</w:t>
      </w:r>
    </w:p>
    <w:p>
      <w:pPr>
        <w:pStyle w:val="9"/>
        <w:keepNext/>
        <w:keepLines/>
        <w:widowControl w:val="0"/>
        <w:shd w:val="clear" w:color="auto" w:fill="auto"/>
        <w:bidi w:val="0"/>
        <w:spacing w:before="0" w:after="0" w:line="338" w:lineRule="auto"/>
        <w:ind w:left="0" w:right="0" w:firstLine="0"/>
        <w:jc w:val="center"/>
      </w:pPr>
      <w:bookmarkStart w:id="3" w:name="bookmark6"/>
      <w:r>
        <w:rPr>
          <w:color w:val="000000"/>
          <w:spacing w:val="0"/>
          <w:w w:val="100"/>
          <w:position w:val="0"/>
          <w:shd w:val="clear" w:color="auto" w:fill="auto"/>
          <w:lang w:val="vi-VN" w:eastAsia="vi-VN" w:bidi="vi-VN"/>
        </w:rPr>
        <w:t>BÀI TẬP MINH HOẠ</w:t>
      </w:r>
      <w:bookmarkEnd w:id="3"/>
    </w:p>
    <w:p>
      <w:pPr>
        <w:pStyle w:val="5"/>
        <w:keepNext w:val="0"/>
        <w:keepLines w:val="0"/>
        <w:widowControl w:val="0"/>
        <w:shd w:val="clear" w:color="auto" w:fill="auto"/>
        <w:bidi w:val="0"/>
        <w:spacing w:before="0" w:after="0" w:line="314" w:lineRule="auto"/>
        <w:ind w:left="0" w:right="0" w:firstLine="0"/>
        <w:jc w:val="left"/>
      </w:pPr>
      <w:r>
        <w:rPr>
          <w:color w:val="000000"/>
          <w:spacing w:val="0"/>
          <w:w w:val="100"/>
          <w:position w:val="0"/>
          <w:shd w:val="clear" w:color="auto" w:fill="auto"/>
          <w:lang w:val="vi-VN" w:eastAsia="vi-VN" w:bidi="vi-VN"/>
        </w:rPr>
        <w:t>Bài 1: Điền thêm 3 số hạng vào dãy số sau:</w:t>
      </w:r>
    </w:p>
    <w:p>
      <w:pPr>
        <w:pStyle w:val="5"/>
        <w:keepNext w:val="0"/>
        <w:keepLines w:val="0"/>
        <w:widowControl w:val="0"/>
        <w:shd w:val="clear" w:color="auto" w:fill="auto"/>
        <w:tabs>
          <w:tab w:val="left" w:leader="dot" w:pos="3825"/>
        </w:tabs>
        <w:bidi w:val="0"/>
        <w:spacing w:before="0" w:after="0" w:line="276" w:lineRule="auto"/>
        <w:ind w:left="0" w:right="0" w:firstLine="700"/>
        <w:jc w:val="left"/>
      </w:pPr>
      <w:r>
        <w:rPr>
          <w:color w:val="000000"/>
          <w:spacing w:val="0"/>
          <w:w w:val="100"/>
          <w:position w:val="0"/>
          <w:shd w:val="clear" w:color="auto" w:fill="auto"/>
          <w:lang w:val="vi-VN" w:eastAsia="vi-VN" w:bidi="vi-VN"/>
        </w:rPr>
        <w:t>1,3,4, 7, 11, 18, 29,47</w:t>
      </w:r>
      <w:r>
        <w:rPr>
          <w:color w:val="000000"/>
          <w:spacing w:val="0"/>
          <w:w w:val="100"/>
          <w:position w:val="0"/>
          <w:shd w:val="clear" w:color="auto" w:fill="auto"/>
          <w:lang w:val="vi-VN" w:eastAsia="vi-VN" w:bidi="vi-VN"/>
        </w:rPr>
        <w:tab/>
      </w:r>
    </w:p>
    <w:p>
      <w:pPr>
        <w:pStyle w:val="5"/>
        <w:keepNext w:val="0"/>
        <w:keepLines w:val="0"/>
        <w:widowControl w:val="0"/>
        <w:shd w:val="clear" w:color="auto" w:fill="auto"/>
        <w:bidi w:val="0"/>
        <w:spacing w:before="0" w:after="0" w:line="295" w:lineRule="auto"/>
        <w:ind w:left="0" w:right="0" w:firstLine="340"/>
        <w:jc w:val="left"/>
        <w:rPr>
          <w:sz w:val="26"/>
          <w:szCs w:val="26"/>
        </w:rPr>
      </w:pPr>
      <w:r>
        <w:rPr>
          <w:b/>
          <w:bCs/>
          <w:color w:val="000000"/>
          <w:spacing w:val="0"/>
          <w:w w:val="100"/>
          <w:position w:val="0"/>
          <w:sz w:val="26"/>
          <w:szCs w:val="26"/>
          <w:shd w:val="clear" w:color="auto" w:fill="auto"/>
          <w:lang w:val="vi-VN" w:eastAsia="vi-VN" w:bidi="vi-VN"/>
        </w:rPr>
        <w:t>Hướng dẫn:</w:t>
      </w:r>
    </w:p>
    <w:p>
      <w:pPr>
        <w:pStyle w:val="5"/>
        <w:keepNext w:val="0"/>
        <w:keepLines w:val="0"/>
        <w:widowControl w:val="0"/>
        <w:shd w:val="clear" w:color="auto" w:fill="auto"/>
        <w:bidi w:val="0"/>
        <w:spacing w:before="0" w:after="0" w:line="276" w:lineRule="auto"/>
        <w:ind w:left="0" w:right="0" w:firstLine="0"/>
        <w:jc w:val="left"/>
      </w:pPr>
      <w:r>
        <w:rPr>
          <w:color w:val="000000"/>
          <w:spacing w:val="0"/>
          <w:w w:val="100"/>
          <w:position w:val="0"/>
          <w:shd w:val="clear" w:color="auto" w:fill="auto"/>
          <w:lang w:val="vi-VN" w:eastAsia="vi-VN" w:bidi="vi-VN"/>
        </w:rPr>
        <w:t>Muốn giải được bài toán trên trước hết phải xác định quy luật của dãy số như sau:</w:t>
      </w:r>
    </w:p>
    <w:p>
      <w:pPr>
        <w:pStyle w:val="5"/>
        <w:keepNext w:val="0"/>
        <w:keepLines w:val="0"/>
        <w:widowControl w:val="0"/>
        <w:shd w:val="clear" w:color="auto" w:fill="auto"/>
        <w:bidi w:val="0"/>
        <w:spacing w:before="0" w:after="0" w:line="276" w:lineRule="auto"/>
        <w:ind w:left="0" w:right="0" w:firstLine="700"/>
        <w:jc w:val="left"/>
      </w:pPr>
      <w:r>
        <w:rPr>
          <w:color w:val="000000"/>
          <w:spacing w:val="0"/>
          <w:w w:val="100"/>
          <w:position w:val="0"/>
          <w:shd w:val="clear" w:color="auto" w:fill="auto"/>
          <w:lang w:val="vi-VN" w:eastAsia="vi-VN" w:bidi="vi-VN"/>
        </w:rPr>
        <w:t>Ta thấy: 1 + 3 = 4, 3+4 = 7</w:t>
      </w:r>
    </w:p>
    <w:p>
      <w:pPr>
        <w:pStyle w:val="5"/>
        <w:keepNext w:val="0"/>
        <w:keepLines w:val="0"/>
        <w:widowControl w:val="0"/>
        <w:shd w:val="clear" w:color="auto" w:fill="auto"/>
        <w:bidi w:val="0"/>
        <w:spacing w:before="0" w:after="0" w:line="276" w:lineRule="auto"/>
        <w:ind w:left="0" w:right="0" w:firstLine="620"/>
        <w:jc w:val="left"/>
      </w:pPr>
      <w:r>
        <w:rPr>
          <w:color w:val="000000"/>
          <w:spacing w:val="0"/>
          <w:w w:val="100"/>
          <w:position w:val="0"/>
          <w:shd w:val="clear" w:color="auto" w:fill="auto"/>
          <w:lang w:val="vi-VN" w:eastAsia="vi-VN" w:bidi="vi-VN"/>
        </w:rPr>
        <w:t>4 + 7 = 11,7 + 11 = 18</w:t>
      </w:r>
    </w:p>
    <w:p>
      <w:pPr>
        <w:pStyle w:val="5"/>
        <w:keepNext w:val="0"/>
        <w:keepLines w:val="0"/>
        <w:widowControl w:val="0"/>
        <w:shd w:val="clear" w:color="auto" w:fill="auto"/>
        <w:bidi w:val="0"/>
        <w:spacing w:before="0" w:after="0" w:line="276" w:lineRule="auto"/>
        <w:ind w:left="0" w:right="0" w:firstLine="620"/>
        <w:jc w:val="left"/>
      </w:pPr>
      <w:r>
        <w:rPr>
          <w:color w:val="000000"/>
          <w:spacing w:val="0"/>
          <w:w w:val="100"/>
          <w:position w:val="0"/>
          <w:shd w:val="clear" w:color="auto" w:fill="auto"/>
          <w:lang w:val="vi-VN" w:eastAsia="vi-VN" w:bidi="vi-VN"/>
        </w:rPr>
        <w:t>Dãy số trên được lập theo quy luật sau: Kể từ số hạng thứ 3 trở đi mỗi số hạng bằng tổng của hai số hạng đứng liền trước nó.</w:t>
      </w:r>
    </w:p>
    <w:p>
      <w:pPr>
        <w:pStyle w:val="5"/>
        <w:keepNext w:val="0"/>
        <w:keepLines w:val="0"/>
        <w:widowControl w:val="0"/>
        <w:shd w:val="clear" w:color="auto" w:fill="auto"/>
        <w:bidi w:val="0"/>
        <w:spacing w:before="0" w:after="0" w:line="276" w:lineRule="auto"/>
        <w:ind w:left="0" w:right="0" w:firstLine="620"/>
        <w:jc w:val="left"/>
      </w:pPr>
      <w:r>
        <w:rPr>
          <w:color w:val="000000"/>
          <w:spacing w:val="0"/>
          <w:w w:val="100"/>
          <w:position w:val="0"/>
          <w:shd w:val="clear" w:color="auto" w:fill="auto"/>
          <w:lang w:val="vi-VN" w:eastAsia="vi-VN" w:bidi="vi-VN"/>
        </w:rPr>
        <w:t>Ba số hạng tiếp theo là: 29 + 47 = 76; 47 + 76 = 123; 76 + 123 = 199</w:t>
      </w:r>
    </w:p>
    <w:p>
      <w:pPr>
        <w:pStyle w:val="5"/>
        <w:keepNext w:val="0"/>
        <w:keepLines w:val="0"/>
        <w:widowControl w:val="0"/>
        <w:shd w:val="clear" w:color="auto" w:fill="auto"/>
        <w:bidi w:val="0"/>
        <w:spacing w:before="0" w:after="0" w:line="276" w:lineRule="auto"/>
        <w:ind w:left="0" w:right="0" w:firstLine="620"/>
        <w:jc w:val="left"/>
      </w:pPr>
      <w:r>
        <w:rPr>
          <w:color w:val="000000"/>
          <w:spacing w:val="0"/>
          <w:w w:val="100"/>
          <w:position w:val="0"/>
          <w:shd w:val="clear" w:color="auto" w:fill="auto"/>
          <w:lang w:val="vi-VN" w:eastAsia="vi-VN" w:bidi="vi-VN"/>
        </w:rPr>
        <w:t>Vậy dãy số được viết đầy đủ là: 1, 3, 4, 7, 11, 18, 29, 47, 76, 123, 199.</w:t>
      </w:r>
    </w:p>
    <w:p>
      <w:pPr>
        <w:pStyle w:val="5"/>
        <w:keepNext w:val="0"/>
        <w:keepLines w:val="0"/>
        <w:widowControl w:val="0"/>
        <w:shd w:val="clear" w:color="auto" w:fill="auto"/>
        <w:bidi w:val="0"/>
        <w:spacing w:before="0" w:after="0" w:line="276" w:lineRule="auto"/>
        <w:ind w:left="0" w:right="0" w:firstLine="0"/>
        <w:jc w:val="left"/>
      </w:pPr>
      <w:r>
        <w:rPr>
          <w:color w:val="000000"/>
          <w:spacing w:val="0"/>
          <w:w w:val="100"/>
          <w:position w:val="0"/>
          <w:shd w:val="clear" w:color="auto" w:fill="auto"/>
          <w:lang w:val="vi-VN" w:eastAsia="vi-VN" w:bidi="vi-VN"/>
        </w:rPr>
        <w:t>Bài 2: Viết tiếp 3 số hạng vào dãy số sau: 1, 2, 3, 6, 11, 20</w:t>
      </w:r>
    </w:p>
    <w:p>
      <w:pPr>
        <w:pStyle w:val="5"/>
        <w:keepNext w:val="0"/>
        <w:keepLines w:val="0"/>
        <w:widowControl w:val="0"/>
        <w:shd w:val="clear" w:color="auto" w:fill="auto"/>
        <w:bidi w:val="0"/>
        <w:spacing w:before="0" w:after="0" w:line="295" w:lineRule="auto"/>
        <w:ind w:left="0" w:right="0" w:firstLine="700"/>
        <w:jc w:val="left"/>
        <w:rPr>
          <w:sz w:val="26"/>
          <w:szCs w:val="26"/>
        </w:rPr>
      </w:pPr>
      <w:r>
        <w:rPr>
          <w:b/>
          <w:bCs/>
          <w:color w:val="000000"/>
          <w:spacing w:val="0"/>
          <w:w w:val="100"/>
          <w:position w:val="0"/>
          <w:sz w:val="26"/>
          <w:szCs w:val="26"/>
          <w:shd w:val="clear" w:color="auto" w:fill="auto"/>
          <w:lang w:val="vi-VN" w:eastAsia="vi-VN" w:bidi="vi-VN"/>
        </w:rPr>
        <w:t>Hướng dẫn:</w:t>
      </w:r>
    </w:p>
    <w:p>
      <w:pPr>
        <w:pStyle w:val="5"/>
        <w:keepNext w:val="0"/>
        <w:keepLines w:val="0"/>
        <w:widowControl w:val="0"/>
        <w:shd w:val="clear" w:color="auto" w:fill="auto"/>
        <w:bidi w:val="0"/>
        <w:spacing w:before="0" w:after="0" w:line="276" w:lineRule="auto"/>
        <w:ind w:left="0" w:right="0" w:firstLine="140"/>
        <w:jc w:val="left"/>
      </w:pPr>
      <w:r>
        <w:rPr>
          <w:color w:val="000000"/>
          <w:spacing w:val="0"/>
          <w:w w:val="100"/>
          <w:position w:val="0"/>
          <w:shd w:val="clear" w:color="auto" w:fill="auto"/>
          <w:lang w:val="vi-VN" w:eastAsia="vi-VN" w:bidi="vi-VN"/>
        </w:rPr>
        <w:t>Ta nhận thấy: 6 = 1 + 2 + 3</w:t>
      </w:r>
    </w:p>
    <w:p>
      <w:pPr>
        <w:pStyle w:val="5"/>
        <w:keepNext w:val="0"/>
        <w:keepLines w:val="0"/>
        <w:widowControl w:val="0"/>
        <w:shd w:val="clear" w:color="auto" w:fill="auto"/>
        <w:bidi w:val="0"/>
        <w:spacing w:before="0" w:after="0" w:line="276" w:lineRule="auto"/>
        <w:ind w:left="1780" w:right="0" w:firstLine="0"/>
        <w:jc w:val="left"/>
        <w:sectPr>
          <w:headerReference r:id="rId6" w:type="first"/>
          <w:footerReference r:id="rId8" w:type="first"/>
          <w:headerReference r:id="rId5" w:type="default"/>
          <w:footerReference r:id="rId7" w:type="default"/>
          <w:footnotePr>
            <w:numFmt w:val="decimal"/>
          </w:footnotePr>
          <w:pgSz w:w="11900" w:h="16840"/>
          <w:pgMar w:top="830" w:right="1145" w:bottom="1190" w:left="1403" w:header="0" w:footer="3" w:gutter="0"/>
          <w:pgNumType w:start="1"/>
          <w:cols w:space="720" w:num="1"/>
          <w:titlePg/>
          <w:rtlGutter w:val="0"/>
          <w:docGrid w:linePitch="360" w:charSpace="0"/>
        </w:sectPr>
      </w:pPr>
      <w:r>
        <w:rPr>
          <w:color w:val="000000"/>
          <w:spacing w:val="0"/>
          <w:w w:val="100"/>
          <w:position w:val="0"/>
          <w:shd w:val="clear" w:color="auto" w:fill="auto"/>
          <w:lang w:val="vi-VN" w:eastAsia="vi-VN" w:bidi="vi-VN"/>
        </w:rPr>
        <w:t>11=2 + 3 + 6</w:t>
      </w:r>
    </w:p>
    <w:p>
      <w:pPr>
        <w:pStyle w:val="5"/>
        <w:keepNext w:val="0"/>
        <w:keepLines w:val="0"/>
        <w:widowControl w:val="0"/>
        <w:shd w:val="clear" w:color="auto" w:fill="auto"/>
        <w:bidi w:val="0"/>
        <w:spacing w:before="0" w:after="0" w:line="276" w:lineRule="auto"/>
        <w:ind w:left="1420" w:right="0" w:firstLine="0"/>
        <w:jc w:val="left"/>
      </w:pPr>
      <w:r>
        <w:rPr>
          <w:color w:val="000000"/>
          <w:spacing w:val="0"/>
          <w:w w:val="100"/>
          <w:position w:val="0"/>
          <w:shd w:val="clear" w:color="auto" w:fill="auto"/>
          <w:lang w:val="vi-VN" w:eastAsia="vi-VN" w:bidi="vi-VN"/>
        </w:rPr>
        <w:t>20 = 3+6+11</w:t>
      </w:r>
    </w:p>
    <w:p>
      <w:pPr>
        <w:pStyle w:val="5"/>
        <w:keepNext w:val="0"/>
        <w:keepLines w:val="0"/>
        <w:widowControl w:val="0"/>
        <w:shd w:val="clear" w:color="auto" w:fill="auto"/>
        <w:bidi w:val="0"/>
        <w:spacing w:before="0" w:after="0" w:line="276" w:lineRule="auto"/>
        <w:ind w:left="0" w:right="0" w:firstLine="720"/>
        <w:jc w:val="left"/>
      </w:pPr>
      <w:r>
        <w:rPr>
          <w:color w:val="000000"/>
          <w:spacing w:val="0"/>
          <w:w w:val="100"/>
          <w:position w:val="0"/>
          <w:shd w:val="clear" w:color="auto" w:fill="auto"/>
          <w:lang w:val="vi-VN" w:eastAsia="vi-VN" w:bidi="vi-VN"/>
        </w:rPr>
        <w:t>Từ đó ta rút ra được quy luật của dãy số là: Mỗi số hạng (kể từ số hạng thứ 4) bằng tổng của ba số hạng đứng liền trước nó.</w:t>
      </w:r>
    </w:p>
    <w:p>
      <w:pPr>
        <w:pStyle w:val="5"/>
        <w:keepNext w:val="0"/>
        <w:keepLines w:val="0"/>
        <w:widowControl w:val="0"/>
        <w:shd w:val="clear" w:color="auto" w:fill="auto"/>
        <w:bidi w:val="0"/>
        <w:spacing w:before="0" w:after="0" w:line="276" w:lineRule="auto"/>
        <w:ind w:left="0" w:right="0" w:firstLine="700"/>
        <w:jc w:val="left"/>
      </w:pPr>
      <w:r>
        <w:rPr>
          <w:color w:val="000000"/>
          <w:spacing w:val="0"/>
          <w:w w:val="100"/>
          <w:position w:val="0"/>
          <w:shd w:val="clear" w:color="auto" w:fill="auto"/>
          <w:lang w:val="vi-VN" w:eastAsia="vi-VN" w:bidi="vi-VN"/>
        </w:rPr>
        <w:t>Viết tiếp ba số hạng, ta được dãy số sau: 1, 2, 3, 6, 11, 20, 37, 68, 125.</w:t>
      </w:r>
    </w:p>
    <w:p>
      <w:pPr>
        <w:pStyle w:val="5"/>
        <w:keepNext w:val="0"/>
        <w:keepLines w:val="0"/>
        <w:widowControl w:val="0"/>
        <w:shd w:val="clear" w:color="auto" w:fill="auto"/>
        <w:bidi w:val="0"/>
        <w:spacing w:before="0" w:after="0" w:line="276" w:lineRule="auto"/>
        <w:ind w:left="0" w:right="0" w:firstLine="0"/>
        <w:jc w:val="left"/>
      </w:pPr>
      <w:r>
        <w:rPr>
          <w:color w:val="000000"/>
          <w:spacing w:val="0"/>
          <w:w w:val="100"/>
          <w:position w:val="0"/>
          <w:shd w:val="clear" w:color="auto" w:fill="auto"/>
          <w:lang w:val="vi-VN" w:eastAsia="vi-VN" w:bidi="vi-VN"/>
        </w:rPr>
        <w:t>Bài 3: Tìm số hạng đầu tiên của các dãy số sau biết rằng mỗi dãy số có 10 số hạng, a)..., ...,32, 64^ 128,256,512, 1024 b)...,..., 40, 50, 60, 70, 80, 90, 100</w:t>
      </w:r>
    </w:p>
    <w:p>
      <w:pPr>
        <w:pStyle w:val="5"/>
        <w:keepNext w:val="0"/>
        <w:keepLines w:val="0"/>
        <w:widowControl w:val="0"/>
        <w:shd w:val="clear" w:color="auto" w:fill="auto"/>
        <w:bidi w:val="0"/>
        <w:spacing w:before="0" w:after="0" w:line="298" w:lineRule="auto"/>
        <w:ind w:left="0" w:right="0" w:firstLine="700"/>
        <w:jc w:val="left"/>
        <w:rPr>
          <w:sz w:val="26"/>
          <w:szCs w:val="26"/>
        </w:rPr>
      </w:pPr>
      <w:r>
        <w:rPr>
          <w:b/>
          <w:bCs/>
          <w:color w:val="000000"/>
          <w:spacing w:val="0"/>
          <w:w w:val="100"/>
          <w:position w:val="0"/>
          <w:sz w:val="26"/>
          <w:szCs w:val="26"/>
          <w:shd w:val="clear" w:color="auto" w:fill="auto"/>
          <w:lang w:val="vi-VN" w:eastAsia="vi-VN" w:bidi="vi-VN"/>
        </w:rPr>
        <w:t>Hướng dẫn:</w:t>
      </w:r>
    </w:p>
    <w:p>
      <w:pPr>
        <w:pStyle w:val="5"/>
        <w:keepNext w:val="0"/>
        <w:keepLines w:val="0"/>
        <w:widowControl w:val="0"/>
        <w:numPr>
          <w:ilvl w:val="0"/>
          <w:numId w:val="5"/>
        </w:numPr>
        <w:shd w:val="clear" w:color="auto" w:fill="auto"/>
        <w:tabs>
          <w:tab w:val="left" w:pos="398"/>
        </w:tabs>
        <w:bidi w:val="0"/>
        <w:spacing w:before="0" w:after="0" w:line="276" w:lineRule="auto"/>
        <w:ind w:left="0" w:right="0" w:firstLine="0"/>
        <w:jc w:val="left"/>
      </w:pPr>
      <w:r>
        <w:rPr>
          <w:color w:val="000000"/>
          <w:spacing w:val="0"/>
          <w:w w:val="100"/>
          <w:position w:val="0"/>
          <w:shd w:val="clear" w:color="auto" w:fill="auto"/>
          <w:lang w:val="vi-VN" w:eastAsia="vi-VN" w:bidi="vi-VN"/>
        </w:rPr>
        <w:t>Ta nhận xét:</w:t>
      </w:r>
    </w:p>
    <w:p>
      <w:pPr>
        <w:pStyle w:val="5"/>
        <w:keepNext w:val="0"/>
        <w:keepLines w:val="0"/>
        <w:widowControl w:val="0"/>
        <w:shd w:val="clear" w:color="auto" w:fill="auto"/>
        <w:bidi w:val="0"/>
        <w:spacing w:before="0" w:after="0" w:line="276" w:lineRule="auto"/>
        <w:ind w:left="0" w:right="0" w:firstLine="720"/>
        <w:jc w:val="left"/>
      </w:pPr>
      <w:r>
        <w:rPr>
          <w:color w:val="000000"/>
          <w:spacing w:val="0"/>
          <w:w w:val="100"/>
          <w:position w:val="0"/>
          <w:shd w:val="clear" w:color="auto" w:fill="auto"/>
          <w:lang w:val="vi-VN" w:eastAsia="vi-VN" w:bidi="vi-VN"/>
        </w:rPr>
        <w:t>Số hạng thứ 10 là : 1024 = 512 X 2</w:t>
      </w:r>
    </w:p>
    <w:p>
      <w:pPr>
        <w:pStyle w:val="5"/>
        <w:keepNext w:val="0"/>
        <w:keepLines w:val="0"/>
        <w:widowControl w:val="0"/>
        <w:shd w:val="clear" w:color="auto" w:fill="auto"/>
        <w:bidi w:val="0"/>
        <w:spacing w:before="0" w:after="0" w:line="276" w:lineRule="auto"/>
        <w:ind w:left="0" w:right="0" w:firstLine="720"/>
        <w:jc w:val="left"/>
      </w:pPr>
      <w:r>
        <w:rPr>
          <w:color w:val="000000"/>
          <w:spacing w:val="0"/>
          <w:w w:val="100"/>
          <w:position w:val="0"/>
          <w:shd w:val="clear" w:color="auto" w:fill="auto"/>
          <w:lang w:val="vi-VN" w:eastAsia="vi-VN" w:bidi="vi-VN"/>
        </w:rPr>
        <w:t>Số hạng thứ 9 là : 512 - 256 X 2</w:t>
      </w:r>
    </w:p>
    <w:p>
      <w:pPr>
        <w:pStyle w:val="5"/>
        <w:keepNext w:val="0"/>
        <w:keepLines w:val="0"/>
        <w:widowControl w:val="0"/>
        <w:shd w:val="clear" w:color="auto" w:fill="auto"/>
        <w:bidi w:val="0"/>
        <w:spacing w:before="0" w:after="0" w:line="276" w:lineRule="auto"/>
        <w:ind w:left="0" w:right="0" w:firstLine="720"/>
        <w:jc w:val="left"/>
      </w:pPr>
      <w:r>
        <w:rPr>
          <w:color w:val="000000"/>
          <w:spacing w:val="0"/>
          <w:w w:val="100"/>
          <w:position w:val="0"/>
          <w:shd w:val="clear" w:color="auto" w:fill="auto"/>
          <w:lang w:val="vi-VN" w:eastAsia="vi-VN" w:bidi="vi-VN"/>
        </w:rPr>
        <w:t>Số hạng thứ 8 là : 256 - 128 X 2</w:t>
      </w:r>
    </w:p>
    <w:p>
      <w:pPr>
        <w:pStyle w:val="5"/>
        <w:keepNext w:val="0"/>
        <w:keepLines w:val="0"/>
        <w:widowControl w:val="0"/>
        <w:shd w:val="clear" w:color="auto" w:fill="auto"/>
        <w:bidi w:val="0"/>
        <w:spacing w:before="0" w:after="360" w:line="276" w:lineRule="auto"/>
        <w:ind w:left="0" w:right="0" w:firstLine="720"/>
        <w:jc w:val="left"/>
      </w:pPr>
      <w:r>
        <w:rPr>
          <w:color w:val="000000"/>
          <w:spacing w:val="0"/>
          <w:w w:val="100"/>
          <w:position w:val="0"/>
          <w:shd w:val="clear" w:color="auto" w:fill="auto"/>
          <w:lang w:val="vi-VN" w:eastAsia="vi-VN" w:bidi="vi-VN"/>
        </w:rPr>
        <w:t>Số hạng thứ 7 là : 128 = 64 X 2</w:t>
      </w:r>
    </w:p>
    <w:p>
      <w:pPr>
        <w:pStyle w:val="5"/>
        <w:keepNext w:val="0"/>
        <w:keepLines w:val="0"/>
        <w:widowControl w:val="0"/>
        <w:shd w:val="clear" w:color="auto" w:fill="auto"/>
        <w:bidi w:val="0"/>
        <w:spacing w:before="0" w:after="0" w:line="276" w:lineRule="auto"/>
        <w:ind w:left="0" w:right="0" w:firstLine="720"/>
        <w:jc w:val="left"/>
      </w:pPr>
      <w:r>
        <w:rPr>
          <w:color w:val="000000"/>
          <w:spacing w:val="0"/>
          <w:w w:val="100"/>
          <w:position w:val="0"/>
          <w:shd w:val="clear" w:color="auto" w:fill="auto"/>
          <w:lang w:val="vi-VN" w:eastAsia="vi-VN" w:bidi="vi-VN"/>
        </w:rPr>
        <w:t>Từ đó ta suy luận ra quy luật của dãy số này là: mỗi số hạng của dãy số gấp đôi số hạng đứng liền trước đó.</w:t>
      </w:r>
    </w:p>
    <w:p>
      <w:pPr>
        <w:pStyle w:val="5"/>
        <w:keepNext w:val="0"/>
        <w:keepLines w:val="0"/>
        <w:widowControl w:val="0"/>
        <w:shd w:val="clear" w:color="auto" w:fill="auto"/>
        <w:bidi w:val="0"/>
        <w:spacing w:before="0" w:after="0" w:line="276" w:lineRule="auto"/>
        <w:ind w:left="0" w:right="0" w:firstLine="720"/>
        <w:jc w:val="left"/>
      </w:pPr>
      <w:r>
        <w:rPr>
          <w:color w:val="000000"/>
          <w:spacing w:val="0"/>
          <w:w w:val="100"/>
          <w:position w:val="0"/>
          <w:shd w:val="clear" w:color="auto" w:fill="auto"/>
          <w:lang w:val="vi-VN" w:eastAsia="vi-VN" w:bidi="vi-VN"/>
        </w:rPr>
        <w:t>Vậy số hạng đầu tiên của dãy là: 1 X 2 - 2.</w:t>
      </w:r>
    </w:p>
    <w:p>
      <w:pPr>
        <w:pStyle w:val="5"/>
        <w:keepNext w:val="0"/>
        <w:keepLines w:val="0"/>
        <w:widowControl w:val="0"/>
        <w:numPr>
          <w:ilvl w:val="0"/>
          <w:numId w:val="5"/>
        </w:numPr>
        <w:shd w:val="clear" w:color="auto" w:fill="auto"/>
        <w:tabs>
          <w:tab w:val="left" w:pos="416"/>
        </w:tabs>
        <w:bidi w:val="0"/>
        <w:spacing w:before="0" w:after="0" w:line="276" w:lineRule="auto"/>
        <w:ind w:left="0" w:right="0" w:firstLine="0"/>
        <w:jc w:val="left"/>
      </w:pPr>
      <w:r>
        <w:rPr>
          <w:color w:val="000000"/>
          <w:spacing w:val="0"/>
          <w:w w:val="100"/>
          <w:position w:val="0"/>
          <w:shd w:val="clear" w:color="auto" w:fill="auto"/>
          <w:lang w:val="vi-VN" w:eastAsia="vi-VN" w:bidi="vi-VN"/>
        </w:rPr>
        <w:t>Ta nhận xét:</w:t>
      </w:r>
    </w:p>
    <w:p>
      <w:pPr>
        <w:pStyle w:val="5"/>
        <w:keepNext w:val="0"/>
        <w:keepLines w:val="0"/>
        <w:widowControl w:val="0"/>
        <w:shd w:val="clear" w:color="auto" w:fill="auto"/>
        <w:tabs>
          <w:tab w:val="right" w:pos="3549"/>
          <w:tab w:val="right" w:pos="4334"/>
        </w:tabs>
        <w:bidi w:val="0"/>
        <w:spacing w:before="0" w:after="0" w:line="276" w:lineRule="auto"/>
        <w:ind w:left="0" w:right="0" w:firstLine="640"/>
        <w:jc w:val="left"/>
      </w:pPr>
      <w:r>
        <w:rPr>
          <w:color w:val="000000"/>
          <w:spacing w:val="0"/>
          <w:w w:val="100"/>
          <w:position w:val="0"/>
          <w:shd w:val="clear" w:color="auto" w:fill="auto"/>
          <w:lang w:val="vi-VN" w:eastAsia="vi-VN" w:bidi="vi-VN"/>
        </w:rPr>
        <w:t>Số hạng thứ 10 là : 100</w:t>
      </w:r>
      <w:r>
        <w:rPr>
          <w:color w:val="000000"/>
          <w:spacing w:val="0"/>
          <w:w w:val="100"/>
          <w:position w:val="0"/>
          <w:shd w:val="clear" w:color="auto" w:fill="auto"/>
          <w:lang w:val="vi-VN" w:eastAsia="vi-VN" w:bidi="vi-VN"/>
        </w:rPr>
        <w:tab/>
      </w:r>
      <w:r>
        <w:rPr>
          <w:color w:val="000000"/>
          <w:spacing w:val="0"/>
          <w:w w:val="100"/>
          <w:position w:val="0"/>
          <w:shd w:val="clear" w:color="auto" w:fill="auto"/>
          <w:lang w:val="vi-VN" w:eastAsia="vi-VN" w:bidi="vi-VN"/>
        </w:rPr>
        <w:t>-</w:t>
      </w:r>
      <w:r>
        <w:rPr>
          <w:color w:val="000000"/>
          <w:spacing w:val="0"/>
          <w:w w:val="100"/>
          <w:position w:val="0"/>
          <w:shd w:val="clear" w:color="auto" w:fill="auto"/>
          <w:lang w:val="vi-VN" w:eastAsia="vi-VN" w:bidi="vi-VN"/>
        </w:rPr>
        <w:tab/>
      </w:r>
      <w:r>
        <w:rPr>
          <w:color w:val="000000"/>
          <w:spacing w:val="0"/>
          <w:w w:val="100"/>
          <w:position w:val="0"/>
          <w:shd w:val="clear" w:color="auto" w:fill="auto"/>
          <w:lang w:val="vi-VN" w:eastAsia="vi-VN" w:bidi="vi-VN"/>
        </w:rPr>
        <w:t>10 X 10</w:t>
      </w:r>
    </w:p>
    <w:p>
      <w:pPr>
        <w:pStyle w:val="13"/>
        <w:keepNext w:val="0"/>
        <w:keepLines w:val="0"/>
        <w:widowControl w:val="0"/>
        <w:shd w:val="clear" w:color="auto" w:fill="auto"/>
        <w:tabs>
          <w:tab w:val="left" w:pos="2356"/>
          <w:tab w:val="right" w:pos="3228"/>
          <w:tab w:val="right" w:pos="3549"/>
          <w:tab w:val="right" w:pos="3916"/>
        </w:tabs>
        <w:bidi w:val="0"/>
        <w:spacing w:before="0" w:after="0" w:line="276" w:lineRule="auto"/>
        <w:ind w:left="0" w:right="0" w:firstLine="640"/>
        <w:jc w:val="left"/>
      </w:pPr>
      <w:r>
        <w:fldChar w:fldCharType="begin"/>
      </w:r>
      <w:r>
        <w:instrText xml:space="preserve"> TOC \o "1-5" \h \z </w:instrText>
      </w:r>
      <w:r>
        <w:fldChar w:fldCharType="separate"/>
      </w:r>
      <w:r>
        <w:rPr>
          <w:color w:val="000000"/>
          <w:spacing w:val="0"/>
          <w:w w:val="100"/>
          <w:position w:val="0"/>
          <w:shd w:val="clear" w:color="auto" w:fill="auto"/>
          <w:lang w:val="vi-VN" w:eastAsia="vi-VN" w:bidi="vi-VN"/>
        </w:rPr>
        <w:t>Số hạng thứ 9</w:t>
      </w:r>
      <w:r>
        <w:rPr>
          <w:color w:val="000000"/>
          <w:spacing w:val="0"/>
          <w:w w:val="100"/>
          <w:position w:val="0"/>
          <w:shd w:val="clear" w:color="auto" w:fill="auto"/>
          <w:lang w:val="vi-VN" w:eastAsia="vi-VN" w:bidi="vi-VN"/>
        </w:rPr>
        <w:tab/>
      </w:r>
      <w:r>
        <w:rPr>
          <w:color w:val="000000"/>
          <w:spacing w:val="0"/>
          <w:w w:val="100"/>
          <w:position w:val="0"/>
          <w:shd w:val="clear" w:color="auto" w:fill="auto"/>
          <w:lang w:val="vi-VN" w:eastAsia="vi-VN" w:bidi="vi-VN"/>
        </w:rPr>
        <w:t>là : 90</w:t>
      </w:r>
      <w:r>
        <w:rPr>
          <w:color w:val="000000"/>
          <w:spacing w:val="0"/>
          <w:w w:val="100"/>
          <w:position w:val="0"/>
          <w:shd w:val="clear" w:color="auto" w:fill="auto"/>
          <w:lang w:val="vi-VN" w:eastAsia="vi-VN" w:bidi="vi-VN"/>
        </w:rPr>
        <w:tab/>
      </w:r>
      <w:r>
        <w:rPr>
          <w:color w:val="000000"/>
          <w:spacing w:val="0"/>
          <w:w w:val="100"/>
          <w:position w:val="0"/>
          <w:shd w:val="clear" w:color="auto" w:fill="auto"/>
          <w:lang w:val="vi-VN" w:eastAsia="vi-VN" w:bidi="vi-VN"/>
        </w:rPr>
        <w:t>-</w:t>
      </w:r>
      <w:r>
        <w:rPr>
          <w:color w:val="000000"/>
          <w:spacing w:val="0"/>
          <w:w w:val="100"/>
          <w:position w:val="0"/>
          <w:shd w:val="clear" w:color="auto" w:fill="auto"/>
          <w:lang w:val="vi-VN" w:eastAsia="vi-VN" w:bidi="vi-VN"/>
        </w:rPr>
        <w:tab/>
      </w:r>
      <w:r>
        <w:rPr>
          <w:color w:val="000000"/>
          <w:spacing w:val="0"/>
          <w:w w:val="100"/>
          <w:position w:val="0"/>
          <w:shd w:val="clear" w:color="auto" w:fill="auto"/>
          <w:lang w:val="vi-VN" w:eastAsia="vi-VN" w:bidi="vi-VN"/>
        </w:rPr>
        <w:t>10</w:t>
      </w:r>
      <w:r>
        <w:rPr>
          <w:color w:val="000000"/>
          <w:spacing w:val="0"/>
          <w:w w:val="100"/>
          <w:position w:val="0"/>
          <w:shd w:val="clear" w:color="auto" w:fill="auto"/>
          <w:lang w:val="vi-VN" w:eastAsia="vi-VN" w:bidi="vi-VN"/>
        </w:rPr>
        <w:tab/>
      </w:r>
      <w:r>
        <w:rPr>
          <w:color w:val="000000"/>
          <w:spacing w:val="0"/>
          <w:w w:val="100"/>
          <w:position w:val="0"/>
          <w:shd w:val="clear" w:color="auto" w:fill="auto"/>
          <w:lang w:val="vi-VN" w:eastAsia="vi-VN" w:bidi="vi-VN"/>
        </w:rPr>
        <w:t>X 9</w:t>
      </w:r>
    </w:p>
    <w:p>
      <w:pPr>
        <w:pStyle w:val="13"/>
        <w:keepNext w:val="0"/>
        <w:keepLines w:val="0"/>
        <w:widowControl w:val="0"/>
        <w:shd w:val="clear" w:color="auto" w:fill="auto"/>
        <w:tabs>
          <w:tab w:val="left" w:pos="2356"/>
          <w:tab w:val="right" w:pos="3228"/>
          <w:tab w:val="right" w:pos="3549"/>
          <w:tab w:val="right" w:pos="3916"/>
        </w:tabs>
        <w:bidi w:val="0"/>
        <w:spacing w:before="0" w:after="0" w:line="276" w:lineRule="auto"/>
        <w:ind w:left="0" w:right="0" w:firstLine="640"/>
        <w:jc w:val="left"/>
      </w:pPr>
      <w:r>
        <w:rPr>
          <w:color w:val="000000"/>
          <w:spacing w:val="0"/>
          <w:w w:val="100"/>
          <w:position w:val="0"/>
          <w:shd w:val="clear" w:color="auto" w:fill="auto"/>
          <w:lang w:val="vi-VN" w:eastAsia="vi-VN" w:bidi="vi-VN"/>
        </w:rPr>
        <w:t>Số hạng thứ 8</w:t>
      </w:r>
      <w:r>
        <w:rPr>
          <w:color w:val="000000"/>
          <w:spacing w:val="0"/>
          <w:w w:val="100"/>
          <w:position w:val="0"/>
          <w:shd w:val="clear" w:color="auto" w:fill="auto"/>
          <w:lang w:val="vi-VN" w:eastAsia="vi-VN" w:bidi="vi-VN"/>
        </w:rPr>
        <w:tab/>
      </w:r>
      <w:r>
        <w:rPr>
          <w:color w:val="000000"/>
          <w:spacing w:val="0"/>
          <w:w w:val="100"/>
          <w:position w:val="0"/>
          <w:shd w:val="clear" w:color="auto" w:fill="auto"/>
          <w:lang w:val="vi-VN" w:eastAsia="vi-VN" w:bidi="vi-VN"/>
        </w:rPr>
        <w:t>là : 80</w:t>
      </w:r>
      <w:r>
        <w:rPr>
          <w:color w:val="000000"/>
          <w:spacing w:val="0"/>
          <w:w w:val="100"/>
          <w:position w:val="0"/>
          <w:shd w:val="clear" w:color="auto" w:fill="auto"/>
          <w:lang w:val="vi-VN" w:eastAsia="vi-VN" w:bidi="vi-VN"/>
        </w:rPr>
        <w:tab/>
      </w:r>
      <w:r>
        <w:rPr>
          <w:color w:val="000000"/>
          <w:spacing w:val="0"/>
          <w:w w:val="100"/>
          <w:position w:val="0"/>
          <w:shd w:val="clear" w:color="auto" w:fill="auto"/>
          <w:lang w:val="vi-VN" w:eastAsia="vi-VN" w:bidi="vi-VN"/>
        </w:rPr>
        <w:t>=</w:t>
      </w:r>
      <w:r>
        <w:rPr>
          <w:color w:val="000000"/>
          <w:spacing w:val="0"/>
          <w:w w:val="100"/>
          <w:position w:val="0"/>
          <w:shd w:val="clear" w:color="auto" w:fill="auto"/>
          <w:lang w:val="vi-VN" w:eastAsia="vi-VN" w:bidi="vi-VN"/>
        </w:rPr>
        <w:tab/>
      </w:r>
      <w:r>
        <w:rPr>
          <w:color w:val="000000"/>
          <w:spacing w:val="0"/>
          <w:w w:val="100"/>
          <w:position w:val="0"/>
          <w:shd w:val="clear" w:color="auto" w:fill="auto"/>
          <w:lang w:val="vi-VN" w:eastAsia="vi-VN" w:bidi="vi-VN"/>
        </w:rPr>
        <w:t>10</w:t>
      </w:r>
      <w:r>
        <w:rPr>
          <w:color w:val="000000"/>
          <w:spacing w:val="0"/>
          <w:w w:val="100"/>
          <w:position w:val="0"/>
          <w:shd w:val="clear" w:color="auto" w:fill="auto"/>
          <w:lang w:val="vi-VN" w:eastAsia="vi-VN" w:bidi="vi-VN"/>
        </w:rPr>
        <w:tab/>
      </w:r>
      <w:r>
        <w:rPr>
          <w:color w:val="000000"/>
          <w:spacing w:val="0"/>
          <w:w w:val="100"/>
          <w:position w:val="0"/>
          <w:shd w:val="clear" w:color="auto" w:fill="auto"/>
          <w:lang w:val="vi-VN" w:eastAsia="vi-VN" w:bidi="vi-VN"/>
        </w:rPr>
        <w:t>X 8</w:t>
      </w:r>
    </w:p>
    <w:p>
      <w:pPr>
        <w:pStyle w:val="13"/>
        <w:keepNext w:val="0"/>
        <w:keepLines w:val="0"/>
        <w:widowControl w:val="0"/>
        <w:shd w:val="clear" w:color="auto" w:fill="auto"/>
        <w:tabs>
          <w:tab w:val="left" w:pos="2352"/>
          <w:tab w:val="right" w:pos="3228"/>
          <w:tab w:val="right" w:pos="3549"/>
          <w:tab w:val="right" w:pos="3916"/>
        </w:tabs>
        <w:bidi w:val="0"/>
        <w:spacing w:before="0" w:after="360" w:line="276" w:lineRule="auto"/>
        <w:ind w:left="0" w:right="0" w:firstLine="640"/>
        <w:jc w:val="left"/>
      </w:pPr>
      <w:r>
        <w:rPr>
          <w:color w:val="000000"/>
          <w:spacing w:val="0"/>
          <w:w w:val="100"/>
          <w:position w:val="0"/>
          <w:shd w:val="clear" w:color="auto" w:fill="auto"/>
          <w:lang w:val="vi-VN" w:eastAsia="vi-VN" w:bidi="vi-VN"/>
        </w:rPr>
        <w:t>Số hạng thứ 7</w:t>
      </w:r>
      <w:r>
        <w:rPr>
          <w:color w:val="000000"/>
          <w:spacing w:val="0"/>
          <w:w w:val="100"/>
          <w:position w:val="0"/>
          <w:shd w:val="clear" w:color="auto" w:fill="auto"/>
          <w:lang w:val="vi-VN" w:eastAsia="vi-VN" w:bidi="vi-VN"/>
        </w:rPr>
        <w:tab/>
      </w:r>
      <w:r>
        <w:rPr>
          <w:color w:val="000000"/>
          <w:spacing w:val="0"/>
          <w:w w:val="100"/>
          <w:position w:val="0"/>
          <w:shd w:val="clear" w:color="auto" w:fill="auto"/>
          <w:lang w:val="vi-VN" w:eastAsia="vi-VN" w:bidi="vi-VN"/>
        </w:rPr>
        <w:t>là : 70</w:t>
      </w:r>
      <w:r>
        <w:rPr>
          <w:color w:val="000000"/>
          <w:spacing w:val="0"/>
          <w:w w:val="100"/>
          <w:position w:val="0"/>
          <w:shd w:val="clear" w:color="auto" w:fill="auto"/>
          <w:lang w:val="vi-VN" w:eastAsia="vi-VN" w:bidi="vi-VN"/>
        </w:rPr>
        <w:tab/>
      </w:r>
      <w:r>
        <w:rPr>
          <w:color w:val="000000"/>
          <w:spacing w:val="0"/>
          <w:w w:val="100"/>
          <w:position w:val="0"/>
          <w:shd w:val="clear" w:color="auto" w:fill="auto"/>
          <w:lang w:val="vi-VN" w:eastAsia="vi-VN" w:bidi="vi-VN"/>
        </w:rPr>
        <w:t>-</w:t>
      </w:r>
      <w:r>
        <w:rPr>
          <w:color w:val="000000"/>
          <w:spacing w:val="0"/>
          <w:w w:val="100"/>
          <w:position w:val="0"/>
          <w:shd w:val="clear" w:color="auto" w:fill="auto"/>
          <w:lang w:val="vi-VN" w:eastAsia="vi-VN" w:bidi="vi-VN"/>
        </w:rPr>
        <w:tab/>
      </w:r>
      <w:r>
        <w:rPr>
          <w:color w:val="000000"/>
          <w:spacing w:val="0"/>
          <w:w w:val="100"/>
          <w:position w:val="0"/>
          <w:shd w:val="clear" w:color="auto" w:fill="auto"/>
          <w:lang w:val="vi-VN" w:eastAsia="vi-VN" w:bidi="vi-VN"/>
        </w:rPr>
        <w:t>10</w:t>
      </w:r>
      <w:r>
        <w:rPr>
          <w:color w:val="000000"/>
          <w:spacing w:val="0"/>
          <w:w w:val="100"/>
          <w:position w:val="0"/>
          <w:shd w:val="clear" w:color="auto" w:fill="auto"/>
          <w:lang w:val="vi-VN" w:eastAsia="vi-VN" w:bidi="vi-VN"/>
        </w:rPr>
        <w:tab/>
      </w:r>
      <w:r>
        <w:rPr>
          <w:color w:val="000000"/>
          <w:spacing w:val="0"/>
          <w:w w:val="100"/>
          <w:position w:val="0"/>
          <w:shd w:val="clear" w:color="auto" w:fill="auto"/>
          <w:lang w:val="vi-VN" w:eastAsia="vi-VN" w:bidi="vi-VN"/>
        </w:rPr>
        <w:t>X 7</w:t>
      </w:r>
      <w:r>
        <w:fldChar w:fldCharType="end"/>
      </w:r>
    </w:p>
    <w:p>
      <w:pPr>
        <w:pStyle w:val="5"/>
        <w:keepNext w:val="0"/>
        <w:keepLines w:val="0"/>
        <w:widowControl w:val="0"/>
        <w:shd w:val="clear" w:color="auto" w:fill="auto"/>
        <w:bidi w:val="0"/>
        <w:spacing w:before="0" w:after="0" w:line="276" w:lineRule="auto"/>
        <w:ind w:left="0" w:right="0" w:firstLine="640"/>
        <w:jc w:val="left"/>
      </w:pPr>
      <w:r>
        <w:rPr>
          <w:color w:val="000000"/>
          <w:spacing w:val="0"/>
          <w:w w:val="100"/>
          <w:position w:val="0"/>
          <w:shd w:val="clear" w:color="auto" w:fill="auto"/>
          <w:lang w:val="vi-VN" w:eastAsia="vi-VN" w:bidi="vi-VN"/>
        </w:rPr>
        <w:t>Từ đó ta suy luận ra quy luật của dãy số là: Mỗi số hạng bằng số thứ tự của số hạng ấy nhân với 10.</w:t>
      </w:r>
    </w:p>
    <w:p>
      <w:pPr>
        <w:pStyle w:val="5"/>
        <w:keepNext w:val="0"/>
        <w:keepLines w:val="0"/>
        <w:widowControl w:val="0"/>
        <w:shd w:val="clear" w:color="auto" w:fill="auto"/>
        <w:bidi w:val="0"/>
        <w:spacing w:before="0" w:after="0" w:line="276" w:lineRule="auto"/>
        <w:ind w:left="0" w:right="0" w:firstLine="0"/>
        <w:jc w:val="left"/>
      </w:pPr>
      <w:r>
        <w:rPr>
          <w:color w:val="000000"/>
          <w:spacing w:val="0"/>
          <w:w w:val="100"/>
          <w:position w:val="0"/>
          <w:shd w:val="clear" w:color="auto" w:fill="auto"/>
          <w:lang w:val="vi-VN" w:eastAsia="vi-VN" w:bidi="vi-VN"/>
        </w:rPr>
        <w:t>Vậy số hạng đầu tiên của dãy là : 1 X 10 - 10.</w:t>
      </w:r>
    </w:p>
    <w:p>
      <w:pPr>
        <w:pStyle w:val="5"/>
        <w:keepNext w:val="0"/>
        <w:keepLines w:val="0"/>
        <w:widowControl w:val="0"/>
        <w:shd w:val="clear" w:color="auto" w:fill="auto"/>
        <w:bidi w:val="0"/>
        <w:spacing w:before="0" w:after="0" w:line="276" w:lineRule="auto"/>
        <w:ind w:left="0" w:right="0" w:firstLine="0"/>
        <w:jc w:val="left"/>
      </w:pPr>
      <w:r>
        <w:rPr>
          <w:color w:val="000000"/>
          <w:spacing w:val="0"/>
          <w:w w:val="100"/>
          <w:position w:val="0"/>
          <w:shd w:val="clear" w:color="auto" w:fill="auto"/>
          <w:lang w:val="vi-VN" w:eastAsia="vi-VN" w:bidi="vi-VN"/>
        </w:rPr>
        <w:t>Bài 4: Tìm các số còn thiếu trong dãy số sau :</w:t>
      </w:r>
    </w:p>
    <w:p>
      <w:pPr>
        <w:pStyle w:val="5"/>
        <w:keepNext w:val="0"/>
        <w:keepLines w:val="0"/>
        <w:widowControl w:val="0"/>
        <w:numPr>
          <w:ilvl w:val="0"/>
          <w:numId w:val="6"/>
        </w:numPr>
        <w:shd w:val="clear" w:color="auto" w:fill="auto"/>
        <w:tabs>
          <w:tab w:val="left" w:pos="362"/>
        </w:tabs>
        <w:bidi w:val="0"/>
        <w:spacing w:before="0" w:after="0" w:line="276" w:lineRule="auto"/>
        <w:ind w:left="0" w:right="0" w:firstLine="0"/>
        <w:jc w:val="left"/>
      </w:pPr>
      <w:r>
        <w:rPr>
          <w:color w:val="000000"/>
          <w:spacing w:val="0"/>
          <w:w w:val="100"/>
          <w:position w:val="0"/>
          <w:shd w:val="clear" w:color="auto" w:fill="auto"/>
          <w:lang w:val="vi-VN" w:eastAsia="vi-VN" w:bidi="vi-VN"/>
        </w:rPr>
        <w:t>3,6,12, ..., ..., 96.</w:t>
      </w:r>
    </w:p>
    <w:p>
      <w:pPr>
        <w:pStyle w:val="5"/>
        <w:keepNext w:val="0"/>
        <w:keepLines w:val="0"/>
        <w:widowControl w:val="0"/>
        <w:numPr>
          <w:ilvl w:val="0"/>
          <w:numId w:val="6"/>
        </w:numPr>
        <w:shd w:val="clear" w:color="auto" w:fill="auto"/>
        <w:tabs>
          <w:tab w:val="left" w:pos="380"/>
        </w:tabs>
        <w:bidi w:val="0"/>
        <w:spacing w:before="0" w:after="0" w:line="276" w:lineRule="auto"/>
        <w:ind w:left="0" w:right="0" w:firstLine="0"/>
        <w:jc w:val="left"/>
      </w:pPr>
      <w:r>
        <w:rPr>
          <w:color w:val="000000"/>
          <w:spacing w:val="0"/>
          <w:w w:val="100"/>
          <w:position w:val="0"/>
          <w:shd w:val="clear" w:color="auto" w:fill="auto"/>
          <w:lang w:val="vi-VN" w:eastAsia="vi-VN" w:bidi="vi-VN"/>
        </w:rPr>
        <w:t>3,5, 9,65.</w:t>
      </w:r>
    </w:p>
    <w:p>
      <w:pPr>
        <w:pStyle w:val="5"/>
        <w:keepNext w:val="0"/>
        <w:keepLines w:val="0"/>
        <w:widowControl w:val="0"/>
        <w:shd w:val="clear" w:color="auto" w:fill="auto"/>
        <w:bidi w:val="0"/>
        <w:spacing w:before="0" w:after="0" w:line="295" w:lineRule="auto"/>
        <w:ind w:left="0" w:right="0" w:firstLine="620"/>
        <w:jc w:val="left"/>
        <w:rPr>
          <w:sz w:val="26"/>
          <w:szCs w:val="26"/>
        </w:rPr>
      </w:pPr>
      <w:r>
        <w:rPr>
          <w:b/>
          <w:bCs/>
          <w:color w:val="000000"/>
          <w:spacing w:val="0"/>
          <w:w w:val="100"/>
          <w:position w:val="0"/>
          <w:sz w:val="26"/>
          <w:szCs w:val="26"/>
          <w:shd w:val="clear" w:color="auto" w:fill="auto"/>
          <w:lang w:val="vi-VN" w:eastAsia="vi-VN" w:bidi="vi-VN"/>
        </w:rPr>
        <w:t>Hưóng dẫn:</w:t>
      </w:r>
    </w:p>
    <w:p>
      <w:pPr>
        <w:pStyle w:val="5"/>
        <w:keepNext w:val="0"/>
        <w:keepLines w:val="0"/>
        <w:widowControl w:val="0"/>
        <w:shd w:val="clear" w:color="auto" w:fill="auto"/>
        <w:bidi w:val="0"/>
        <w:spacing w:before="0" w:after="0" w:line="276" w:lineRule="auto"/>
        <w:ind w:left="0" w:right="0" w:firstLine="640"/>
        <w:jc w:val="left"/>
      </w:pPr>
      <w:r>
        <w:rPr>
          <w:color w:val="000000"/>
          <w:spacing w:val="0"/>
          <w:w w:val="100"/>
          <w:position w:val="0"/>
          <w:shd w:val="clear" w:color="auto" w:fill="auto"/>
          <w:lang w:val="vi-VN" w:eastAsia="vi-VN" w:bidi="vi-VN"/>
        </w:rPr>
        <w:t>Muốn tìm được các số còn thiếu trong mỗi dãy số, cần tim được quy luật cua mỗi dãy số đó.</w:t>
      </w:r>
    </w:p>
    <w:p>
      <w:pPr>
        <w:pStyle w:val="5"/>
        <w:keepNext w:val="0"/>
        <w:keepLines w:val="0"/>
        <w:widowControl w:val="0"/>
        <w:numPr>
          <w:ilvl w:val="0"/>
          <w:numId w:val="7"/>
        </w:numPr>
        <w:shd w:val="clear" w:color="auto" w:fill="auto"/>
        <w:tabs>
          <w:tab w:val="left" w:pos="362"/>
        </w:tabs>
        <w:bidi w:val="0"/>
        <w:spacing w:before="0" w:after="0" w:line="276" w:lineRule="auto"/>
        <w:ind w:left="0" w:right="0" w:firstLine="0"/>
        <w:jc w:val="left"/>
      </w:pPr>
      <w:r>
        <w:rPr>
          <w:color w:val="000000"/>
          <w:spacing w:val="0"/>
          <w:w w:val="100"/>
          <w:position w:val="0"/>
          <w:shd w:val="clear" w:color="auto" w:fill="auto"/>
          <w:lang w:val="vi-VN" w:eastAsia="vi-VN" w:bidi="vi-VN"/>
        </w:rPr>
        <w:t>Ta nhận xét: 3 X 2 - 6</w:t>
      </w:r>
    </w:p>
    <w:p>
      <w:pPr>
        <w:pStyle w:val="5"/>
        <w:keepNext w:val="0"/>
        <w:keepLines w:val="0"/>
        <w:widowControl w:val="0"/>
        <w:shd w:val="clear" w:color="auto" w:fill="auto"/>
        <w:bidi w:val="0"/>
        <w:spacing w:before="0" w:after="0" w:line="276" w:lineRule="auto"/>
        <w:ind w:left="1820" w:right="0" w:firstLine="0"/>
        <w:jc w:val="left"/>
      </w:pPr>
      <w:r>
        <w:rPr>
          <w:color w:val="000000"/>
          <w:spacing w:val="0"/>
          <w:w w:val="100"/>
          <w:position w:val="0"/>
          <w:shd w:val="clear" w:color="auto" w:fill="auto"/>
          <w:lang w:val="vi-VN" w:eastAsia="vi-VN" w:bidi="vi-VN"/>
        </w:rPr>
        <w:t>6x2= 12</w:t>
      </w:r>
    </w:p>
    <w:p>
      <w:pPr>
        <w:pStyle w:val="5"/>
        <w:keepNext w:val="0"/>
        <w:keepLines w:val="0"/>
        <w:widowControl w:val="0"/>
        <w:shd w:val="clear" w:color="auto" w:fill="auto"/>
        <w:bidi w:val="0"/>
        <w:spacing w:before="0" w:after="0" w:line="276" w:lineRule="auto"/>
        <w:ind w:left="0" w:right="0" w:firstLine="640"/>
        <w:jc w:val="left"/>
      </w:pPr>
      <w:r>
        <w:rPr>
          <w:color w:val="000000"/>
          <w:spacing w:val="0"/>
          <w:w w:val="100"/>
          <w:position w:val="0"/>
          <w:shd w:val="clear" w:color="auto" w:fill="auto"/>
          <w:lang w:val="vi-VN" w:eastAsia="vi-VN" w:bidi="vi-VN"/>
        </w:rPr>
        <w:t>Quy luật của dây số là: Kề từ số hạng thứ 2 trở đi, mỗi số hạng gấp 2 lần số liền trước nó.</w:t>
      </w:r>
    </w:p>
    <w:p>
      <w:pPr>
        <w:pStyle w:val="5"/>
        <w:keepNext w:val="0"/>
        <w:keepLines w:val="0"/>
        <w:widowControl w:val="0"/>
        <w:shd w:val="clear" w:color="auto" w:fill="auto"/>
        <w:bidi w:val="0"/>
        <w:spacing w:before="0" w:after="0" w:line="276" w:lineRule="auto"/>
        <w:ind w:left="0" w:right="0" w:firstLine="640"/>
        <w:jc w:val="left"/>
      </w:pPr>
      <w:r>
        <w:rPr>
          <w:color w:val="000000"/>
          <w:spacing w:val="0"/>
          <w:w w:val="100"/>
          <w:position w:val="0"/>
          <w:shd w:val="clear" w:color="auto" w:fill="auto"/>
          <w:lang w:val="vi-VN" w:eastAsia="vi-VN" w:bidi="vi-VN"/>
        </w:rPr>
        <w:t>Vậy các số còn thiếu của dày số đó là:</w:t>
      </w:r>
    </w:p>
    <w:p>
      <w:pPr>
        <w:pStyle w:val="5"/>
        <w:keepNext w:val="0"/>
        <w:keepLines w:val="0"/>
        <w:widowControl w:val="0"/>
        <w:shd w:val="clear" w:color="auto" w:fill="auto"/>
        <w:bidi w:val="0"/>
        <w:spacing w:before="0" w:after="180" w:line="276" w:lineRule="auto"/>
        <w:ind w:left="1500" w:right="0" w:firstLine="0"/>
        <w:jc w:val="left"/>
        <w:sectPr>
          <w:footnotePr>
            <w:numFmt w:val="decimal"/>
          </w:footnotePr>
          <w:pgSz w:w="11900" w:h="16840"/>
          <w:pgMar w:top="666" w:right="1177" w:bottom="1026" w:left="1399" w:header="0" w:footer="3" w:gutter="0"/>
          <w:cols w:space="720" w:num="1"/>
          <w:rtlGutter w:val="0"/>
          <w:docGrid w:linePitch="360" w:charSpace="0"/>
        </w:sectPr>
      </w:pPr>
      <w:r>
        <w:rPr>
          <w:color w:val="000000"/>
          <w:spacing w:val="0"/>
          <w:w w:val="100"/>
          <w:position w:val="0"/>
          <w:shd w:val="clear" w:color="auto" w:fill="auto"/>
          <w:lang w:val="vi-VN" w:eastAsia="vi-VN" w:bidi="vi-VN"/>
        </w:rPr>
        <w:t>12 X 2 = 24 ; 24 X 2 - 48 ; 48 X 2 = 96 (đúng).</w:t>
      </w:r>
    </w:p>
    <w:p>
      <w:pPr>
        <w:pStyle w:val="5"/>
        <w:keepNext w:val="0"/>
        <w:keepLines w:val="0"/>
        <w:widowControl w:val="0"/>
        <w:shd w:val="clear" w:color="auto" w:fill="auto"/>
        <w:bidi w:val="0"/>
        <w:spacing w:before="0" w:after="0" w:line="276" w:lineRule="auto"/>
        <w:ind w:left="0" w:right="0" w:firstLine="620"/>
        <w:jc w:val="both"/>
      </w:pPr>
      <w:r>
        <w:rPr>
          <w:color w:val="000000"/>
          <w:spacing w:val="0"/>
          <w:w w:val="100"/>
          <w:position w:val="0"/>
          <w:shd w:val="clear" w:color="auto" w:fill="auto"/>
          <w:lang w:val="vi-VN" w:eastAsia="vi-VN" w:bidi="vi-VN"/>
        </w:rPr>
        <w:t>Vậy dãy số còn thiếu hai số là : 24 và 48.</w:t>
      </w:r>
    </w:p>
    <w:p>
      <w:pPr>
        <w:pStyle w:val="5"/>
        <w:keepNext w:val="0"/>
        <w:keepLines w:val="0"/>
        <w:widowControl w:val="0"/>
        <w:numPr>
          <w:ilvl w:val="0"/>
          <w:numId w:val="7"/>
        </w:numPr>
        <w:shd w:val="clear" w:color="auto" w:fill="auto"/>
        <w:tabs>
          <w:tab w:val="left" w:pos="380"/>
          <w:tab w:val="left" w:pos="4223"/>
        </w:tabs>
        <w:bidi w:val="0"/>
        <w:spacing w:before="0" w:after="0" w:line="276" w:lineRule="auto"/>
        <w:ind w:left="0" w:right="0" w:firstLine="0"/>
        <w:jc w:val="left"/>
      </w:pPr>
      <w:r>
        <w:rPr>
          <w:color w:val="000000"/>
          <w:spacing w:val="0"/>
          <w:w w:val="100"/>
          <w:position w:val="0"/>
          <w:shd w:val="clear" w:color="auto" w:fill="auto"/>
          <w:lang w:val="vi-VN" w:eastAsia="vi-VN" w:bidi="vi-VN"/>
        </w:rPr>
        <w:t>Ta nhận xét: 3x2-1 = 5;</w:t>
      </w:r>
      <w:r>
        <w:rPr>
          <w:color w:val="000000"/>
          <w:spacing w:val="0"/>
          <w:w w:val="100"/>
          <w:position w:val="0"/>
          <w:shd w:val="clear" w:color="auto" w:fill="auto"/>
          <w:lang w:val="vi-VN" w:eastAsia="vi-VN" w:bidi="vi-VN"/>
        </w:rPr>
        <w:tab/>
      </w:r>
      <w:r>
        <w:rPr>
          <w:color w:val="000000"/>
          <w:spacing w:val="0"/>
          <w:w w:val="100"/>
          <w:position w:val="0"/>
          <w:shd w:val="clear" w:color="auto" w:fill="auto"/>
          <w:lang w:val="vi-VN" w:eastAsia="vi-VN" w:bidi="vi-VN"/>
        </w:rPr>
        <w:t>5x2-1= 9.</w:t>
      </w:r>
    </w:p>
    <w:p>
      <w:pPr>
        <w:pStyle w:val="5"/>
        <w:keepNext w:val="0"/>
        <w:keepLines w:val="0"/>
        <w:widowControl w:val="0"/>
        <w:shd w:val="clear" w:color="auto" w:fill="auto"/>
        <w:bidi w:val="0"/>
        <w:spacing w:before="0" w:after="0" w:line="276" w:lineRule="auto"/>
        <w:ind w:left="0" w:right="0" w:firstLine="640"/>
        <w:jc w:val="both"/>
      </w:pPr>
      <w:r>
        <w:rPr>
          <w:color w:val="000000"/>
          <w:spacing w:val="0"/>
          <w:w w:val="100"/>
          <w:position w:val="0"/>
          <w:shd w:val="clear" w:color="auto" w:fill="auto"/>
          <w:lang w:val="vi-VN" w:eastAsia="vi-VN" w:bidi="vi-VN"/>
        </w:rPr>
        <w:t>Quy luật của dãy số là: Kề từ số hạng thứ 2 trở đi, mỗi số hạng bằng 2 lần số liền trước nó trừ đi 1. Vì vậy, các số còn thiếu ở dãy số là:</w:t>
      </w:r>
    </w:p>
    <w:p>
      <w:pPr>
        <w:pStyle w:val="5"/>
        <w:keepNext w:val="0"/>
        <w:keepLines w:val="0"/>
        <w:widowControl w:val="0"/>
        <w:shd w:val="clear" w:color="auto" w:fill="auto"/>
        <w:bidi w:val="0"/>
        <w:spacing w:before="0" w:after="0" w:line="276" w:lineRule="auto"/>
        <w:ind w:left="0" w:right="0" w:firstLine="920"/>
        <w:jc w:val="left"/>
      </w:pPr>
      <w:r>
        <w:rPr>
          <w:color w:val="000000"/>
          <w:spacing w:val="0"/>
          <w:w w:val="100"/>
          <w:position w:val="0"/>
          <w:shd w:val="clear" w:color="auto" w:fill="auto"/>
          <w:lang w:val="vi-VN" w:eastAsia="vi-VN" w:bidi="vi-VN"/>
        </w:rPr>
        <w:t>9x2 - 1 = 17 ; 17x2- 1 = 33 ; 33 x2 - 1 =65 (đúng).</w:t>
      </w:r>
    </w:p>
    <w:p>
      <w:pPr>
        <w:pStyle w:val="5"/>
        <w:keepNext w:val="0"/>
        <w:keepLines w:val="0"/>
        <w:widowControl w:val="0"/>
        <w:shd w:val="clear" w:color="auto" w:fill="auto"/>
        <w:bidi w:val="0"/>
        <w:spacing w:before="0" w:after="0" w:line="276" w:lineRule="auto"/>
        <w:ind w:left="0" w:right="0" w:firstLine="620"/>
        <w:jc w:val="both"/>
      </w:pPr>
      <w:r>
        <w:rPr>
          <w:color w:val="000000"/>
          <w:spacing w:val="0"/>
          <w:w w:val="100"/>
          <w:position w:val="0"/>
          <w:shd w:val="clear" w:color="auto" w:fill="auto"/>
          <w:lang w:val="vi-VN" w:eastAsia="vi-VN" w:bidi="vi-VN"/>
        </w:rPr>
        <w:t>Dãy số còn thiếu hai số là: 17 và 33.</w:t>
      </w:r>
    </w:p>
    <w:p>
      <w:pPr>
        <w:pStyle w:val="5"/>
        <w:keepNext w:val="0"/>
        <w:keepLines w:val="0"/>
        <w:widowControl w:val="0"/>
        <w:shd w:val="clear" w:color="auto" w:fill="auto"/>
        <w:bidi w:val="0"/>
        <w:spacing w:before="0" w:after="0" w:line="276" w:lineRule="auto"/>
        <w:ind w:left="0" w:right="0" w:firstLine="0"/>
        <w:jc w:val="both"/>
      </w:pPr>
      <w:r>
        <w:rPr>
          <w:color w:val="000000"/>
          <w:spacing w:val="0"/>
          <w:w w:val="100"/>
          <w:position w:val="0"/>
          <w:shd w:val="clear" w:color="auto" w:fill="auto"/>
          <w:lang w:val="vi-VN" w:eastAsia="vi-VN" w:bidi="vi-VN"/>
        </w:rPr>
        <w:t xml:space="preserve">Bài 5: Lúc 6h sáng, một người đi từ A đến c và một người đi từ c đến A; cả hai cùng đi đến đích cúa mình lúc 3h chiều. Vì đường đi khó dần từ A đến C; nên người đi từ A, giờ đầu đi được 20km, cứ mỗi giờ sau đó lại giảm đi 2km. Người đi từ c giờ cuối cùng đi được 20km, cứ mỗi giờ trước đó lại giảm 2km. Tính quãng đường </w:t>
      </w:r>
      <w:r>
        <w:rPr>
          <w:color w:val="000000"/>
          <w:spacing w:val="0"/>
          <w:w w:val="100"/>
          <w:position w:val="0"/>
          <w:shd w:val="clear" w:color="auto" w:fill="auto"/>
          <w:lang w:val="en-US" w:eastAsia="en-US" w:bidi="en-US"/>
        </w:rPr>
        <w:t>AC.</w:t>
      </w:r>
    </w:p>
    <w:p>
      <w:pPr>
        <w:pStyle w:val="5"/>
        <w:keepNext w:val="0"/>
        <w:keepLines w:val="0"/>
        <w:widowControl w:val="0"/>
        <w:shd w:val="clear" w:color="auto" w:fill="auto"/>
        <w:bidi w:val="0"/>
        <w:spacing w:before="0" w:after="0" w:line="295" w:lineRule="auto"/>
        <w:ind w:left="0" w:right="0" w:firstLine="0"/>
        <w:jc w:val="both"/>
        <w:rPr>
          <w:sz w:val="26"/>
          <w:szCs w:val="26"/>
        </w:rPr>
      </w:pPr>
      <w:r>
        <w:rPr>
          <w:b/>
          <w:bCs/>
          <w:color w:val="000000"/>
          <w:spacing w:val="0"/>
          <w:w w:val="100"/>
          <w:position w:val="0"/>
          <w:sz w:val="26"/>
          <w:szCs w:val="26"/>
          <w:shd w:val="clear" w:color="auto" w:fill="auto"/>
          <w:lang w:val="vi-VN" w:eastAsia="vi-VN" w:bidi="vi-VN"/>
        </w:rPr>
        <w:t>Hướng dẫn:</w:t>
      </w:r>
    </w:p>
    <w:p>
      <w:pPr>
        <w:pStyle w:val="5"/>
        <w:keepNext w:val="0"/>
        <w:keepLines w:val="0"/>
        <w:widowControl w:val="0"/>
        <w:shd w:val="clear" w:color="auto" w:fill="auto"/>
        <w:bidi w:val="0"/>
        <w:spacing w:before="0" w:after="0" w:line="276" w:lineRule="auto"/>
        <w:ind w:left="1880" w:right="0" w:firstLine="0"/>
        <w:jc w:val="left"/>
      </w:pPr>
      <w:r>
        <w:rPr>
          <w:color w:val="000000"/>
          <w:spacing w:val="0"/>
          <w:w w:val="100"/>
          <w:position w:val="0"/>
          <w:shd w:val="clear" w:color="auto" w:fill="auto"/>
          <w:lang w:val="vi-VN" w:eastAsia="vi-VN" w:bidi="vi-VN"/>
        </w:rPr>
        <w:t>3 giờ chiều là 15h trong ngày.</w:t>
      </w:r>
    </w:p>
    <w:p>
      <w:pPr>
        <w:pStyle w:val="5"/>
        <w:keepNext w:val="0"/>
        <w:keepLines w:val="0"/>
        <w:widowControl w:val="0"/>
        <w:shd w:val="clear" w:color="auto" w:fill="auto"/>
        <w:bidi w:val="0"/>
        <w:spacing w:before="0" w:after="0" w:line="276" w:lineRule="auto"/>
        <w:ind w:left="2400" w:right="0" w:hanging="1340"/>
        <w:jc w:val="left"/>
      </w:pPr>
      <w:r>
        <w:rPr>
          <w:color w:val="000000"/>
          <w:spacing w:val="0"/>
          <w:w w:val="100"/>
          <w:position w:val="0"/>
          <w:shd w:val="clear" w:color="auto" w:fill="auto"/>
          <w:lang w:val="vi-VN" w:eastAsia="vi-VN" w:bidi="vi-VN"/>
        </w:rPr>
        <w:t>2 người đi đến đích của minh trong số giờ là: 15-6 = 9 giờ.</w:t>
      </w:r>
    </w:p>
    <w:p>
      <w:pPr>
        <w:pStyle w:val="5"/>
        <w:keepNext w:val="0"/>
        <w:keepLines w:val="0"/>
        <w:widowControl w:val="0"/>
        <w:shd w:val="clear" w:color="auto" w:fill="auto"/>
        <w:bidi w:val="0"/>
        <w:spacing w:before="0" w:after="0" w:line="276" w:lineRule="auto"/>
        <w:ind w:left="1040" w:right="0" w:firstLine="0"/>
        <w:jc w:val="left"/>
      </w:pPr>
      <w:r>
        <w:rPr>
          <w:color w:val="000000"/>
          <w:spacing w:val="0"/>
          <w:w w:val="100"/>
          <w:position w:val="0"/>
          <w:shd w:val="clear" w:color="auto" w:fill="auto"/>
          <w:lang w:val="vi-VN" w:eastAsia="vi-VN" w:bidi="vi-VN"/>
        </w:rPr>
        <w:t>Vận tốc của người đi từ A đến B lập thành dãy số:</w:t>
      </w:r>
    </w:p>
    <w:p>
      <w:pPr>
        <w:pStyle w:val="5"/>
        <w:keepNext w:val="0"/>
        <w:keepLines w:val="0"/>
        <w:widowControl w:val="0"/>
        <w:shd w:val="clear" w:color="auto" w:fill="auto"/>
        <w:bidi w:val="0"/>
        <w:spacing w:before="0" w:after="0" w:line="276" w:lineRule="auto"/>
        <w:ind w:left="1880" w:right="0" w:firstLine="0"/>
        <w:jc w:val="left"/>
      </w:pPr>
      <w:r>
        <w:rPr>
          <w:color w:val="000000"/>
          <w:spacing w:val="0"/>
          <w:w w:val="100"/>
          <w:position w:val="0"/>
          <w:shd w:val="clear" w:color="auto" w:fill="auto"/>
          <w:lang w:val="vi-VN" w:eastAsia="vi-VN" w:bidi="vi-VN"/>
        </w:rPr>
        <w:t>20, 18, 16, 14, 12, 10, 8, 6,4.</w:t>
      </w:r>
    </w:p>
    <w:p>
      <w:pPr>
        <w:pStyle w:val="5"/>
        <w:keepNext w:val="0"/>
        <w:keepLines w:val="0"/>
        <w:widowControl w:val="0"/>
        <w:shd w:val="clear" w:color="auto" w:fill="auto"/>
        <w:bidi w:val="0"/>
        <w:spacing w:before="0" w:after="0" w:line="276" w:lineRule="auto"/>
        <w:ind w:left="1040" w:right="0" w:firstLine="0"/>
        <w:jc w:val="left"/>
      </w:pPr>
      <w:r>
        <w:rPr>
          <w:color w:val="000000"/>
          <w:spacing w:val="0"/>
          <w:w w:val="100"/>
          <w:position w:val="0"/>
          <w:shd w:val="clear" w:color="auto" w:fill="auto"/>
          <w:lang w:val="vi-VN" w:eastAsia="vi-VN" w:bidi="vi-VN"/>
        </w:rPr>
        <w:t>Vận tốc của người đi từ B đến A lập thành dãy số:</w:t>
      </w:r>
    </w:p>
    <w:p>
      <w:pPr>
        <w:pStyle w:val="5"/>
        <w:keepNext w:val="0"/>
        <w:keepLines w:val="0"/>
        <w:widowControl w:val="0"/>
        <w:numPr>
          <w:ilvl w:val="0"/>
          <w:numId w:val="8"/>
        </w:numPr>
        <w:shd w:val="clear" w:color="auto" w:fill="auto"/>
        <w:tabs>
          <w:tab w:val="left" w:pos="2411"/>
        </w:tabs>
        <w:bidi w:val="0"/>
        <w:spacing w:before="0" w:after="0" w:line="276" w:lineRule="auto"/>
        <w:ind w:left="2020" w:right="0" w:firstLine="0"/>
        <w:jc w:val="left"/>
      </w:pPr>
      <w:r>
        <w:rPr>
          <w:color w:val="000000"/>
          <w:spacing w:val="0"/>
          <w:w w:val="100"/>
          <w:position w:val="0"/>
          <w:shd w:val="clear" w:color="auto" w:fill="auto"/>
          <w:lang w:val="vi-VN" w:eastAsia="vi-VN" w:bidi="vi-VN"/>
        </w:rPr>
        <w:t>6, 8,10, 12, 14, 16, 18, 20.</w:t>
      </w:r>
    </w:p>
    <w:p>
      <w:pPr>
        <w:pStyle w:val="5"/>
        <w:keepNext w:val="0"/>
        <w:keepLines w:val="0"/>
        <w:widowControl w:val="0"/>
        <w:shd w:val="clear" w:color="auto" w:fill="auto"/>
        <w:bidi w:val="0"/>
        <w:spacing w:before="0" w:after="0" w:line="276" w:lineRule="auto"/>
        <w:ind w:left="0" w:right="0" w:firstLine="940"/>
        <w:jc w:val="left"/>
      </w:pPr>
      <w:r>
        <w:rPr>
          <w:color w:val="000000"/>
          <w:spacing w:val="0"/>
          <w:w w:val="100"/>
          <w:position w:val="0"/>
          <w:shd w:val="clear" w:color="auto" w:fill="auto"/>
          <w:lang w:val="vi-VN" w:eastAsia="vi-VN" w:bidi="vi-VN"/>
        </w:rPr>
        <w:t xml:space="preserve">Nhìn vào 2 dãy số ta nhận thấy đều có các số hạng giống nhau vậy quãng đường </w:t>
      </w:r>
      <w:r>
        <w:rPr>
          <w:color w:val="000000"/>
          <w:spacing w:val="0"/>
          <w:w w:val="100"/>
          <w:position w:val="0"/>
          <w:shd w:val="clear" w:color="auto" w:fill="auto"/>
          <w:lang w:val="en-US" w:eastAsia="en-US" w:bidi="en-US"/>
        </w:rPr>
        <w:t xml:space="preserve">AC </w:t>
      </w:r>
      <w:r>
        <w:rPr>
          <w:color w:val="000000"/>
          <w:spacing w:val="0"/>
          <w:w w:val="100"/>
          <w:position w:val="0"/>
          <w:shd w:val="clear" w:color="auto" w:fill="auto"/>
          <w:lang w:val="vi-VN" w:eastAsia="vi-VN" w:bidi="vi-VN"/>
        </w:rPr>
        <w:t>là:</w:t>
      </w:r>
    </w:p>
    <w:p>
      <w:pPr>
        <w:pStyle w:val="5"/>
        <w:keepNext w:val="0"/>
        <w:keepLines w:val="0"/>
        <w:widowControl w:val="0"/>
        <w:shd w:val="clear" w:color="auto" w:fill="auto"/>
        <w:bidi w:val="0"/>
        <w:spacing w:before="0" w:after="0" w:line="276" w:lineRule="auto"/>
        <w:ind w:left="0" w:right="0" w:firstLine="0"/>
        <w:jc w:val="left"/>
      </w:pPr>
      <w:r>
        <w:rPr>
          <w:color w:val="000000"/>
          <w:spacing w:val="0"/>
          <w:w w:val="100"/>
          <w:position w:val="0"/>
          <w:shd w:val="clear" w:color="auto" w:fill="auto"/>
          <w:lang w:val="vi-VN" w:eastAsia="vi-VN" w:bidi="vi-VN"/>
        </w:rPr>
        <w:t>4 + 6 + 8 + 10 + 12 + 14 +16 +18 + 20 = 108 km</w:t>
      </w:r>
    </w:p>
    <w:p>
      <w:pPr>
        <w:pStyle w:val="5"/>
        <w:keepNext w:val="0"/>
        <w:keepLines w:val="0"/>
        <w:widowControl w:val="0"/>
        <w:shd w:val="clear" w:color="auto" w:fill="auto"/>
        <w:bidi w:val="0"/>
        <w:spacing w:before="0" w:after="0" w:line="276" w:lineRule="auto"/>
        <w:ind w:left="0" w:right="0" w:firstLine="0"/>
        <w:jc w:val="left"/>
      </w:pPr>
      <w:r>
        <w:rPr>
          <w:color w:val="000000"/>
          <w:spacing w:val="0"/>
          <w:w w:val="100"/>
          <w:position w:val="0"/>
          <w:shd w:val="clear" w:color="auto" w:fill="auto"/>
          <w:lang w:val="vi-VN" w:eastAsia="vi-VN" w:bidi="vi-VN"/>
        </w:rPr>
        <w:t>Đáp số: 108 km.</w:t>
      </w:r>
    </w:p>
    <w:p>
      <w:pPr>
        <w:pStyle w:val="9"/>
        <w:keepNext/>
        <w:keepLines/>
        <w:widowControl w:val="0"/>
        <w:shd w:val="clear" w:color="auto" w:fill="auto"/>
        <w:bidi w:val="0"/>
        <w:spacing w:before="0" w:after="0" w:line="295" w:lineRule="auto"/>
        <w:ind w:left="0" w:right="0" w:firstLine="0"/>
        <w:jc w:val="center"/>
      </w:pPr>
      <w:bookmarkStart w:id="4" w:name="bookmark8"/>
      <w:r>
        <w:rPr>
          <w:color w:val="000000"/>
          <w:spacing w:val="0"/>
          <w:w w:val="100"/>
          <w:position w:val="0"/>
          <w:shd w:val="clear" w:color="auto" w:fill="auto"/>
          <w:lang w:val="vi-VN" w:eastAsia="vi-VN" w:bidi="vi-VN"/>
        </w:rPr>
        <w:t>BÀI TẬP TỤ LUYỆN</w:t>
      </w:r>
      <w:bookmarkEnd w:id="4"/>
    </w:p>
    <w:p>
      <w:pPr>
        <w:pStyle w:val="5"/>
        <w:keepNext w:val="0"/>
        <w:keepLines w:val="0"/>
        <w:widowControl w:val="0"/>
        <w:shd w:val="clear" w:color="auto" w:fill="auto"/>
        <w:tabs>
          <w:tab w:val="left" w:leader="dot" w:pos="2876"/>
        </w:tabs>
        <w:bidi w:val="0"/>
        <w:spacing w:before="0" w:after="0" w:line="295" w:lineRule="auto"/>
        <w:ind w:left="0" w:right="0" w:firstLine="0"/>
        <w:jc w:val="left"/>
      </w:pPr>
      <w:r>
        <w:rPr>
          <w:b/>
          <w:bCs/>
          <w:color w:val="000000"/>
          <w:spacing w:val="0"/>
          <w:w w:val="100"/>
          <w:position w:val="0"/>
          <w:sz w:val="26"/>
          <w:szCs w:val="26"/>
          <w:shd w:val="clear" w:color="auto" w:fill="auto"/>
          <w:lang w:val="vi-VN" w:eastAsia="vi-VN" w:bidi="vi-VN"/>
        </w:rPr>
        <w:t xml:space="preserve">Bài 1: </w:t>
      </w:r>
      <w:r>
        <w:rPr>
          <w:color w:val="000000"/>
          <w:spacing w:val="0"/>
          <w:w w:val="100"/>
          <w:position w:val="0"/>
          <w:shd w:val="clear" w:color="auto" w:fill="auto"/>
          <w:lang w:val="vi-VN" w:eastAsia="vi-VN" w:bidi="vi-VN"/>
        </w:rPr>
        <w:t>13, 19, 25,31,</w:t>
      </w:r>
      <w:r>
        <w:rPr>
          <w:color w:val="000000"/>
          <w:spacing w:val="0"/>
          <w:w w:val="100"/>
          <w:position w:val="0"/>
          <w:shd w:val="clear" w:color="auto" w:fill="auto"/>
          <w:lang w:val="vi-VN" w:eastAsia="vi-VN" w:bidi="vi-VN"/>
        </w:rPr>
        <w:tab/>
      </w:r>
      <w:r>
        <w:rPr>
          <w:color w:val="000000"/>
          <w:spacing w:val="0"/>
          <w:w w:val="100"/>
          <w:position w:val="0"/>
          <w:shd w:val="clear" w:color="auto" w:fill="auto"/>
          <w:lang w:val="vi-VN" w:eastAsia="vi-VN" w:bidi="vi-VN"/>
        </w:rPr>
        <w:t>,</w:t>
      </w:r>
    </w:p>
    <w:p>
      <w:pPr>
        <w:pStyle w:val="5"/>
        <w:keepNext w:val="0"/>
        <w:keepLines w:val="0"/>
        <w:widowControl w:val="0"/>
        <w:shd w:val="clear" w:color="auto" w:fill="auto"/>
        <w:bidi w:val="0"/>
        <w:spacing w:before="0" w:after="0" w:line="276" w:lineRule="auto"/>
        <w:ind w:left="0" w:right="0" w:firstLine="620"/>
        <w:jc w:val="both"/>
      </w:pPr>
      <w:r>
        <w:rPr>
          <w:color w:val="000000"/>
          <w:spacing w:val="0"/>
          <w:w w:val="100"/>
          <w:position w:val="0"/>
          <w:shd w:val="clear" w:color="auto" w:fill="auto"/>
          <w:lang w:val="vi-VN" w:eastAsia="vi-VN" w:bidi="vi-VN"/>
        </w:rPr>
        <w:t>Dãy số vừa được viết ra</w:t>
      </w:r>
    </w:p>
    <w:p>
      <w:pPr>
        <w:pStyle w:val="5"/>
        <w:keepNext w:val="0"/>
        <w:keepLines w:val="0"/>
        <w:widowControl w:val="0"/>
        <w:shd w:val="clear" w:color="auto" w:fill="auto"/>
        <w:bidi w:val="0"/>
        <w:spacing w:before="0" w:after="0" w:line="276" w:lineRule="auto"/>
        <w:ind w:left="0" w:right="0" w:firstLine="620"/>
        <w:jc w:val="both"/>
      </w:pPr>
      <w:r>
        <w:rPr>
          <w:color w:val="000000"/>
          <w:spacing w:val="0"/>
          <w:w w:val="100"/>
          <w:position w:val="0"/>
          <w:shd w:val="clear" w:color="auto" w:fill="auto"/>
          <w:lang w:val="vi-VN" w:eastAsia="vi-VN" w:bidi="vi-VN"/>
        </w:rPr>
        <w:t>Ba số viết tiếp là ba số nào?</w:t>
      </w:r>
    </w:p>
    <w:p>
      <w:pPr>
        <w:pStyle w:val="5"/>
        <w:keepNext w:val="0"/>
        <w:keepLines w:val="0"/>
        <w:widowControl w:val="0"/>
        <w:shd w:val="clear" w:color="auto" w:fill="auto"/>
        <w:bidi w:val="0"/>
        <w:spacing w:before="0" w:after="0" w:line="276" w:lineRule="auto"/>
        <w:ind w:left="0" w:right="0" w:firstLine="620"/>
        <w:jc w:val="both"/>
      </w:pPr>
      <w:r>
        <w:rPr>
          <w:color w:val="000000"/>
          <w:spacing w:val="0"/>
          <w:w w:val="100"/>
          <w:position w:val="0"/>
          <w:shd w:val="clear" w:color="auto" w:fill="auto"/>
          <w:lang w:val="vi-VN" w:eastAsia="vi-VN" w:bidi="vi-VN"/>
        </w:rPr>
        <w:t>Số nào suy nghĩ thấp cao?</w:t>
      </w:r>
    </w:p>
    <w:p>
      <w:pPr>
        <w:pStyle w:val="5"/>
        <w:keepNext w:val="0"/>
        <w:keepLines w:val="0"/>
        <w:widowControl w:val="0"/>
        <w:shd w:val="clear" w:color="auto" w:fill="auto"/>
        <w:bidi w:val="0"/>
        <w:spacing w:before="0" w:after="0" w:line="276" w:lineRule="auto"/>
        <w:ind w:left="0" w:right="0" w:firstLine="620"/>
        <w:jc w:val="both"/>
      </w:pPr>
      <w:r>
        <w:rPr>
          <w:color w:val="000000"/>
          <w:spacing w:val="0"/>
          <w:w w:val="100"/>
          <w:position w:val="0"/>
          <w:shd w:val="clear" w:color="auto" w:fill="auto"/>
          <w:lang w:val="vi-VN" w:eastAsia="vi-VN" w:bidi="vi-VN"/>
        </w:rPr>
        <w:t>Đố em, đố bạn làm sao kể liền?</w:t>
      </w:r>
    </w:p>
    <w:p>
      <w:pPr>
        <w:pStyle w:val="5"/>
        <w:keepNext w:val="0"/>
        <w:keepLines w:val="0"/>
        <w:widowControl w:val="0"/>
        <w:shd w:val="clear" w:color="auto" w:fill="auto"/>
        <w:bidi w:val="0"/>
        <w:spacing w:before="0" w:after="0" w:line="295" w:lineRule="auto"/>
        <w:ind w:left="0" w:right="0" w:firstLine="0"/>
        <w:jc w:val="left"/>
      </w:pPr>
      <w:r>
        <w:rPr>
          <w:b/>
          <w:bCs/>
          <w:color w:val="000000"/>
          <w:spacing w:val="0"/>
          <w:w w:val="100"/>
          <w:position w:val="0"/>
          <w:sz w:val="26"/>
          <w:szCs w:val="26"/>
          <w:shd w:val="clear" w:color="auto" w:fill="auto"/>
          <w:lang w:val="vi-VN" w:eastAsia="vi-VN" w:bidi="vi-VN"/>
        </w:rPr>
        <w:t xml:space="preserve">Bài 2: </w:t>
      </w:r>
      <w:r>
        <w:rPr>
          <w:color w:val="000000"/>
          <w:spacing w:val="0"/>
          <w:w w:val="100"/>
          <w:position w:val="0"/>
          <w:shd w:val="clear" w:color="auto" w:fill="auto"/>
          <w:lang w:val="vi-VN" w:eastAsia="vi-VN" w:bidi="vi-VN"/>
        </w:rPr>
        <w:t>Tìm và viết ra các số hạng còn thiếu trong dãy số sau:</w:t>
      </w:r>
    </w:p>
    <w:p>
      <w:pPr>
        <w:pStyle w:val="5"/>
        <w:keepNext w:val="0"/>
        <w:keepLines w:val="0"/>
        <w:widowControl w:val="0"/>
        <w:numPr>
          <w:ilvl w:val="0"/>
          <w:numId w:val="9"/>
        </w:numPr>
        <w:shd w:val="clear" w:color="auto" w:fill="auto"/>
        <w:tabs>
          <w:tab w:val="left" w:pos="362"/>
        </w:tabs>
        <w:bidi w:val="0"/>
        <w:spacing w:before="0" w:after="0" w:line="276" w:lineRule="auto"/>
        <w:ind w:left="0" w:right="0" w:firstLine="0"/>
        <w:jc w:val="left"/>
      </w:pPr>
      <w:r>
        <w:rPr>
          <w:color w:val="000000"/>
          <w:spacing w:val="0"/>
          <w:w w:val="100"/>
          <w:position w:val="0"/>
          <w:shd w:val="clear" w:color="auto" w:fill="auto"/>
          <w:lang w:val="vi-VN" w:eastAsia="vi-VN" w:bidi="vi-VN"/>
        </w:rPr>
        <w:t>7, 11, 15,..., ...,27,31.</w:t>
      </w:r>
    </w:p>
    <w:p>
      <w:pPr>
        <w:pStyle w:val="5"/>
        <w:keepNext w:val="0"/>
        <w:keepLines w:val="0"/>
        <w:widowControl w:val="0"/>
        <w:numPr>
          <w:ilvl w:val="0"/>
          <w:numId w:val="9"/>
        </w:numPr>
        <w:shd w:val="clear" w:color="auto" w:fill="auto"/>
        <w:tabs>
          <w:tab w:val="left" w:pos="380"/>
          <w:tab w:val="left" w:pos="2876"/>
        </w:tabs>
        <w:bidi w:val="0"/>
        <w:spacing w:before="0" w:after="0" w:line="276" w:lineRule="auto"/>
        <w:ind w:left="0" w:right="0" w:firstLine="0"/>
        <w:jc w:val="left"/>
      </w:pPr>
      <w:r>
        <w:rPr>
          <w:color w:val="000000"/>
          <w:spacing w:val="0"/>
          <w:w w:val="100"/>
          <w:position w:val="0"/>
          <w:shd w:val="clear" w:color="auto" w:fill="auto"/>
          <w:lang w:val="vi-VN" w:eastAsia="vi-VN" w:bidi="vi-VN"/>
        </w:rPr>
        <w:t>103, 99, 95,...,</w:t>
      </w:r>
      <w:r>
        <w:rPr>
          <w:color w:val="000000"/>
          <w:spacing w:val="0"/>
          <w:w w:val="100"/>
          <w:position w:val="0"/>
          <w:shd w:val="clear" w:color="auto" w:fill="auto"/>
          <w:lang w:val="vi-VN" w:eastAsia="vi-VN" w:bidi="vi-VN"/>
        </w:rPr>
        <w:tab/>
      </w:r>
      <w:r>
        <w:rPr>
          <w:color w:val="000000"/>
          <w:spacing w:val="0"/>
          <w:w w:val="100"/>
          <w:position w:val="0"/>
          <w:shd w:val="clear" w:color="auto" w:fill="auto"/>
          <w:lang w:val="vi-VN" w:eastAsia="vi-VN" w:bidi="vi-VN"/>
        </w:rPr>
        <w:t>79,75.</w:t>
      </w:r>
    </w:p>
    <w:p>
      <w:pPr>
        <w:pStyle w:val="5"/>
        <w:keepNext w:val="0"/>
        <w:keepLines w:val="0"/>
        <w:widowControl w:val="0"/>
        <w:shd w:val="clear" w:color="auto" w:fill="auto"/>
        <w:bidi w:val="0"/>
        <w:spacing w:before="0" w:after="0" w:line="295" w:lineRule="auto"/>
        <w:ind w:left="0" w:right="0" w:firstLine="0"/>
        <w:jc w:val="left"/>
      </w:pPr>
      <w:r>
        <w:rPr>
          <w:b/>
          <w:bCs/>
          <w:color w:val="000000"/>
          <w:spacing w:val="0"/>
          <w:w w:val="100"/>
          <w:position w:val="0"/>
          <w:sz w:val="26"/>
          <w:szCs w:val="26"/>
          <w:shd w:val="clear" w:color="auto" w:fill="auto"/>
          <w:lang w:val="vi-VN" w:eastAsia="vi-VN" w:bidi="vi-VN"/>
        </w:rPr>
        <w:t xml:space="preserve">Bài 3: </w:t>
      </w:r>
      <w:r>
        <w:rPr>
          <w:color w:val="000000"/>
          <w:spacing w:val="0"/>
          <w:w w:val="100"/>
          <w:position w:val="0"/>
          <w:shd w:val="clear" w:color="auto" w:fill="auto"/>
          <w:lang w:val="vi-VN" w:eastAsia="vi-VN" w:bidi="vi-VN"/>
        </w:rPr>
        <w:t>Viết tiếp ba số hạng vào dãy số sau :</w:t>
      </w:r>
    </w:p>
    <w:p>
      <w:pPr>
        <w:pStyle w:val="5"/>
        <w:keepNext w:val="0"/>
        <w:keepLines w:val="0"/>
        <w:widowControl w:val="0"/>
        <w:numPr>
          <w:ilvl w:val="0"/>
          <w:numId w:val="10"/>
        </w:numPr>
        <w:shd w:val="clear" w:color="auto" w:fill="auto"/>
        <w:tabs>
          <w:tab w:val="left" w:pos="398"/>
        </w:tabs>
        <w:bidi w:val="0"/>
        <w:spacing w:before="0" w:after="0" w:line="276" w:lineRule="auto"/>
        <w:ind w:left="0" w:right="0" w:firstLine="0"/>
        <w:jc w:val="left"/>
      </w:pPr>
      <w:r>
        <w:rPr>
          <w:color w:val="000000"/>
          <w:spacing w:val="0"/>
          <w:w w:val="100"/>
          <w:position w:val="0"/>
          <w:shd w:val="clear" w:color="auto" w:fill="auto"/>
          <w:lang w:val="vi-VN" w:eastAsia="vi-VN" w:bidi="vi-VN"/>
        </w:rPr>
        <w:t>1; 3; 4; 7; 11; 18;...</w:t>
      </w:r>
    </w:p>
    <w:p>
      <w:pPr>
        <w:pStyle w:val="5"/>
        <w:keepNext w:val="0"/>
        <w:keepLines w:val="0"/>
        <w:widowControl w:val="0"/>
        <w:numPr>
          <w:ilvl w:val="0"/>
          <w:numId w:val="10"/>
        </w:numPr>
        <w:shd w:val="clear" w:color="auto" w:fill="auto"/>
        <w:tabs>
          <w:tab w:val="left" w:pos="412"/>
        </w:tabs>
        <w:bidi w:val="0"/>
        <w:spacing w:before="0" w:after="0" w:line="276" w:lineRule="auto"/>
        <w:ind w:left="0" w:right="0" w:firstLine="0"/>
        <w:jc w:val="left"/>
      </w:pPr>
      <w:r>
        <w:rPr>
          <w:color w:val="000000"/>
          <w:spacing w:val="0"/>
          <w:w w:val="100"/>
          <w:position w:val="0"/>
          <w:shd w:val="clear" w:color="auto" w:fill="auto"/>
          <w:lang w:val="vi-VN" w:eastAsia="vi-VN" w:bidi="vi-VN"/>
        </w:rPr>
        <w:t>0; 2; 4; 6; 12; 22;...</w:t>
      </w:r>
    </w:p>
    <w:p>
      <w:pPr>
        <w:pStyle w:val="5"/>
        <w:keepNext w:val="0"/>
        <w:keepLines w:val="0"/>
        <w:widowControl w:val="0"/>
        <w:numPr>
          <w:ilvl w:val="0"/>
          <w:numId w:val="10"/>
        </w:numPr>
        <w:shd w:val="clear" w:color="auto" w:fill="auto"/>
        <w:tabs>
          <w:tab w:val="left" w:pos="398"/>
        </w:tabs>
        <w:bidi w:val="0"/>
        <w:spacing w:before="0" w:after="0" w:line="276" w:lineRule="auto"/>
        <w:ind w:left="0" w:right="0" w:firstLine="0"/>
        <w:jc w:val="left"/>
      </w:pPr>
      <w:r>
        <w:rPr>
          <w:color w:val="000000"/>
          <w:spacing w:val="0"/>
          <w:w w:val="100"/>
          <w:position w:val="0"/>
          <w:shd w:val="clear" w:color="auto" w:fill="auto"/>
          <w:lang w:val="vi-VN" w:eastAsia="vi-VN" w:bidi="vi-VN"/>
        </w:rPr>
        <w:t>0 ; 3; 7; 12;...</w:t>
      </w:r>
    </w:p>
    <w:p>
      <w:pPr>
        <w:pStyle w:val="5"/>
        <w:keepNext w:val="0"/>
        <w:keepLines w:val="0"/>
        <w:widowControl w:val="0"/>
        <w:numPr>
          <w:ilvl w:val="0"/>
          <w:numId w:val="10"/>
        </w:numPr>
        <w:shd w:val="clear" w:color="auto" w:fill="auto"/>
        <w:tabs>
          <w:tab w:val="left" w:pos="412"/>
        </w:tabs>
        <w:bidi w:val="0"/>
        <w:spacing w:before="0" w:after="0" w:line="276" w:lineRule="auto"/>
        <w:ind w:left="0" w:right="0" w:firstLine="0"/>
        <w:jc w:val="left"/>
      </w:pPr>
      <w:r>
        <w:rPr>
          <w:color w:val="000000"/>
          <w:spacing w:val="0"/>
          <w:w w:val="100"/>
          <w:position w:val="0"/>
          <w:shd w:val="clear" w:color="auto" w:fill="auto"/>
          <w:lang w:val="vi-VN" w:eastAsia="vi-VN" w:bidi="vi-VN"/>
        </w:rPr>
        <w:t>1;2;6;24;...</w:t>
      </w:r>
    </w:p>
    <w:p>
      <w:pPr>
        <w:pStyle w:val="9"/>
        <w:keepNext/>
        <w:keepLines/>
        <w:widowControl w:val="0"/>
        <w:shd w:val="clear" w:color="auto" w:fill="auto"/>
        <w:bidi w:val="0"/>
        <w:spacing w:before="0" w:after="0"/>
        <w:ind w:left="0" w:right="0" w:firstLine="0"/>
        <w:jc w:val="center"/>
      </w:pPr>
      <w:bookmarkStart w:id="5" w:name="bookmark10"/>
      <w:r>
        <w:rPr>
          <w:spacing w:val="0"/>
          <w:w w:val="100"/>
          <w:position w:val="0"/>
          <w:shd w:val="clear" w:color="auto" w:fill="auto"/>
          <w:lang w:val="vi-VN" w:eastAsia="vi-VN" w:bidi="vi-VN"/>
        </w:rPr>
        <w:t>DẠNG 2: XÁC ĐỊNH SÓ A CÓ THUỘC DÃY SÓ ĐÃ CHO HAY KHÔNG</w:t>
      </w:r>
      <w:bookmarkEnd w:id="5"/>
    </w:p>
    <w:p>
      <w:pPr>
        <w:pStyle w:val="5"/>
        <w:keepNext w:val="0"/>
        <w:keepLines w:val="0"/>
        <w:widowControl w:val="0"/>
        <w:shd w:val="clear" w:color="auto" w:fill="auto"/>
        <w:bidi w:val="0"/>
        <w:spacing w:before="0" w:after="0"/>
        <w:ind w:left="0" w:right="0" w:firstLine="0"/>
        <w:jc w:val="left"/>
      </w:pPr>
      <w:r>
        <w:rPr>
          <w:color w:val="000000"/>
          <w:spacing w:val="0"/>
          <w:w w:val="100"/>
          <w:position w:val="0"/>
          <w:shd w:val="clear" w:color="auto" w:fill="auto"/>
          <w:lang w:val="vi-VN" w:eastAsia="vi-VN" w:bidi="vi-VN"/>
        </w:rPr>
        <w:t>Đe giải được loại toán này, ta thường làm như sau:</w:t>
      </w:r>
    </w:p>
    <w:p>
      <w:pPr>
        <w:pStyle w:val="5"/>
        <w:keepNext w:val="0"/>
        <w:keepLines w:val="0"/>
        <w:widowControl w:val="0"/>
        <w:numPr>
          <w:ilvl w:val="0"/>
          <w:numId w:val="11"/>
        </w:numPr>
        <w:shd w:val="clear" w:color="auto" w:fill="auto"/>
        <w:tabs>
          <w:tab w:val="left" w:pos="272"/>
        </w:tabs>
        <w:bidi w:val="0"/>
        <w:spacing w:before="0" w:after="0"/>
        <w:ind w:left="0" w:right="0" w:firstLine="0"/>
        <w:jc w:val="left"/>
      </w:pPr>
      <w:r>
        <w:rPr>
          <w:color w:val="000000"/>
          <w:spacing w:val="0"/>
          <w:w w:val="100"/>
          <w:position w:val="0"/>
          <w:shd w:val="clear" w:color="auto" w:fill="auto"/>
          <w:lang w:val="vi-VN" w:eastAsia="vi-VN" w:bidi="vi-VN"/>
        </w:rPr>
        <w:t>Xác định đặc điểm của các số hạng trong dãy số.</w:t>
      </w:r>
    </w:p>
    <w:p>
      <w:pPr>
        <w:pStyle w:val="5"/>
        <w:keepNext w:val="0"/>
        <w:keepLines w:val="0"/>
        <w:widowControl w:val="0"/>
        <w:numPr>
          <w:ilvl w:val="0"/>
          <w:numId w:val="11"/>
        </w:numPr>
        <w:shd w:val="clear" w:color="auto" w:fill="auto"/>
        <w:tabs>
          <w:tab w:val="left" w:pos="272"/>
        </w:tabs>
        <w:bidi w:val="0"/>
        <w:spacing w:before="0" w:after="0"/>
        <w:ind w:left="0" w:right="0" w:firstLine="0"/>
        <w:jc w:val="left"/>
      </w:pPr>
      <w:r>
        <w:rPr>
          <w:color w:val="000000"/>
          <w:spacing w:val="0"/>
          <w:w w:val="100"/>
          <w:position w:val="0"/>
          <w:shd w:val="clear" w:color="auto" w:fill="auto"/>
          <w:lang w:val="vi-VN" w:eastAsia="vi-VN" w:bidi="vi-VN"/>
        </w:rPr>
        <w:t>Kiềm tra số a có thỏa mãn đặc điểm đó hay không.</w:t>
      </w:r>
    </w:p>
    <w:p>
      <w:pPr>
        <w:pStyle w:val="9"/>
        <w:keepNext/>
        <w:keepLines/>
        <w:widowControl w:val="0"/>
        <w:shd w:val="clear" w:color="auto" w:fill="auto"/>
        <w:bidi w:val="0"/>
        <w:spacing w:before="0" w:after="0"/>
        <w:ind w:left="0" w:right="0" w:firstLine="0"/>
        <w:jc w:val="center"/>
      </w:pPr>
      <w:bookmarkStart w:id="6" w:name="bookmark12"/>
      <w:r>
        <w:rPr>
          <w:color w:val="000000"/>
          <w:spacing w:val="0"/>
          <w:w w:val="100"/>
          <w:position w:val="0"/>
          <w:shd w:val="clear" w:color="auto" w:fill="auto"/>
          <w:lang w:val="vi-VN" w:eastAsia="vi-VN" w:bidi="vi-VN"/>
        </w:rPr>
        <w:t>BÀI TẬP MINH HOẠ</w:t>
      </w:r>
      <w:bookmarkEnd w:id="6"/>
    </w:p>
    <w:p>
      <w:pPr>
        <w:pStyle w:val="5"/>
        <w:keepNext w:val="0"/>
        <w:keepLines w:val="0"/>
        <w:widowControl w:val="0"/>
        <w:shd w:val="clear" w:color="auto" w:fill="auto"/>
        <w:tabs>
          <w:tab w:val="left" w:leader="dot" w:pos="3902"/>
        </w:tabs>
        <w:bidi w:val="0"/>
        <w:spacing w:before="0" w:after="0"/>
        <w:ind w:left="0" w:right="0" w:firstLine="0"/>
        <w:jc w:val="left"/>
      </w:pPr>
      <w:r>
        <w:rPr>
          <w:color w:val="000000"/>
          <w:spacing w:val="0"/>
          <w:w w:val="100"/>
          <w:position w:val="0"/>
          <w:u w:val="single"/>
          <w:shd w:val="clear" w:color="auto" w:fill="auto"/>
          <w:lang w:val="vi-VN" w:eastAsia="vi-VN" w:bidi="vi-VN"/>
        </w:rPr>
        <w:t>Bài 1</w:t>
      </w:r>
      <w:r>
        <w:rPr>
          <w:color w:val="000000"/>
          <w:spacing w:val="0"/>
          <w:w w:val="100"/>
          <w:position w:val="0"/>
          <w:shd w:val="clear" w:color="auto" w:fill="auto"/>
          <w:lang w:val="vi-VN" w:eastAsia="vi-VN" w:bidi="vi-VN"/>
        </w:rPr>
        <w:t>: Cho dãy số: 3, 6, 9, 12,</w:t>
      </w:r>
      <w:r>
        <w:rPr>
          <w:color w:val="000000"/>
          <w:spacing w:val="0"/>
          <w:w w:val="100"/>
          <w:position w:val="0"/>
          <w:shd w:val="clear" w:color="auto" w:fill="auto"/>
          <w:lang w:val="vi-VN" w:eastAsia="vi-VN" w:bidi="vi-VN"/>
        </w:rPr>
        <w:tab/>
      </w:r>
    </w:p>
    <w:p>
      <w:pPr>
        <w:pStyle w:val="5"/>
        <w:keepNext w:val="0"/>
        <w:keepLines w:val="0"/>
        <w:widowControl w:val="0"/>
        <w:numPr>
          <w:ilvl w:val="0"/>
          <w:numId w:val="12"/>
        </w:numPr>
        <w:shd w:val="clear" w:color="auto" w:fill="auto"/>
        <w:tabs>
          <w:tab w:val="left" w:pos="362"/>
        </w:tabs>
        <w:bidi w:val="0"/>
        <w:spacing w:before="0" w:after="0"/>
        <w:ind w:left="0" w:right="0" w:firstLine="0"/>
        <w:jc w:val="left"/>
      </w:pPr>
      <w:r>
        <w:rPr>
          <w:color w:val="000000"/>
          <w:spacing w:val="0"/>
          <w:w w:val="100"/>
          <w:position w:val="0"/>
          <w:shd w:val="clear" w:color="auto" w:fill="auto"/>
          <w:lang w:val="vi-VN" w:eastAsia="vi-VN" w:bidi="vi-VN"/>
        </w:rPr>
        <w:t>Dãy số được viết theo quy luật nào?</w:t>
      </w:r>
    </w:p>
    <w:p>
      <w:pPr>
        <w:pStyle w:val="5"/>
        <w:keepNext w:val="0"/>
        <w:keepLines w:val="0"/>
        <w:widowControl w:val="0"/>
        <w:numPr>
          <w:ilvl w:val="0"/>
          <w:numId w:val="12"/>
        </w:numPr>
        <w:shd w:val="clear" w:color="auto" w:fill="auto"/>
        <w:tabs>
          <w:tab w:val="left" w:pos="380"/>
        </w:tabs>
        <w:bidi w:val="0"/>
        <w:spacing w:before="0" w:after="0"/>
        <w:ind w:left="0" w:right="0" w:firstLine="0"/>
        <w:jc w:val="left"/>
      </w:pPr>
      <w:r>
        <w:rPr>
          <w:color w:val="000000"/>
          <w:spacing w:val="0"/>
          <w:w w:val="100"/>
          <w:position w:val="0"/>
          <w:shd w:val="clear" w:color="auto" w:fill="auto"/>
          <w:lang w:val="vi-VN" w:eastAsia="vi-VN" w:bidi="vi-VN"/>
        </w:rPr>
        <w:t>Số 2015 có phải là số hạng của dãy không? Vì sao?</w:t>
      </w:r>
    </w:p>
    <w:p>
      <w:pPr>
        <w:pStyle w:val="5"/>
        <w:keepNext w:val="0"/>
        <w:keepLines w:val="0"/>
        <w:widowControl w:val="0"/>
        <w:shd w:val="clear" w:color="auto" w:fill="auto"/>
        <w:bidi w:val="0"/>
        <w:spacing w:before="0" w:after="0" w:line="336" w:lineRule="auto"/>
        <w:ind w:left="0" w:right="0" w:firstLine="700"/>
        <w:jc w:val="left"/>
        <w:rPr>
          <w:sz w:val="26"/>
          <w:szCs w:val="26"/>
        </w:rPr>
      </w:pPr>
      <w:r>
        <w:rPr>
          <w:b/>
          <w:bCs/>
          <w:i/>
          <w:iCs/>
          <w:color w:val="000000"/>
          <w:spacing w:val="0"/>
          <w:w w:val="100"/>
          <w:position w:val="0"/>
          <w:sz w:val="26"/>
          <w:szCs w:val="26"/>
          <w:shd w:val="clear" w:color="auto" w:fill="auto"/>
          <w:lang w:val="vi-VN" w:eastAsia="vi-VN" w:bidi="vi-VN"/>
        </w:rPr>
        <w:t>Hưởng dẫn</w:t>
      </w:r>
    </w:p>
    <w:p>
      <w:pPr>
        <w:pStyle w:val="5"/>
        <w:keepNext w:val="0"/>
        <w:keepLines w:val="0"/>
        <w:widowControl w:val="0"/>
        <w:numPr>
          <w:ilvl w:val="0"/>
          <w:numId w:val="13"/>
        </w:numPr>
        <w:shd w:val="clear" w:color="auto" w:fill="auto"/>
        <w:tabs>
          <w:tab w:val="left" w:pos="362"/>
        </w:tabs>
        <w:bidi w:val="0"/>
        <w:spacing w:before="0" w:after="0"/>
        <w:ind w:left="0" w:right="0" w:firstLine="0"/>
        <w:jc w:val="left"/>
      </w:pPr>
      <w:r>
        <w:rPr>
          <w:color w:val="000000"/>
          <w:spacing w:val="0"/>
          <w:w w:val="100"/>
          <w:position w:val="0"/>
          <w:shd w:val="clear" w:color="auto" w:fill="auto"/>
          <w:lang w:val="vi-VN" w:eastAsia="vi-VN" w:bidi="vi-VN"/>
        </w:rPr>
        <w:t>Ta nhận thấy:</w:t>
      </w:r>
    </w:p>
    <w:p>
      <w:pPr>
        <w:pStyle w:val="5"/>
        <w:keepNext w:val="0"/>
        <w:keepLines w:val="0"/>
        <w:widowControl w:val="0"/>
        <w:shd w:val="clear" w:color="auto" w:fill="auto"/>
        <w:bidi w:val="0"/>
        <w:spacing w:before="0" w:after="0"/>
        <w:ind w:left="0" w:right="0" w:firstLine="0"/>
        <w:jc w:val="left"/>
      </w:pPr>
      <w:r>
        <w:rPr>
          <w:color w:val="000000"/>
          <w:spacing w:val="0"/>
          <w:w w:val="100"/>
          <w:position w:val="0"/>
          <w:shd w:val="clear" w:color="auto" w:fill="auto"/>
          <w:lang w:val="vi-VN" w:eastAsia="vi-VN" w:bidi="vi-VN"/>
        </w:rPr>
        <w:t>Số hạng thứ 1: 3 = 3 X 1</w:t>
      </w:r>
    </w:p>
    <w:p>
      <w:pPr>
        <w:pStyle w:val="5"/>
        <w:keepNext w:val="0"/>
        <w:keepLines w:val="0"/>
        <w:widowControl w:val="0"/>
        <w:shd w:val="clear" w:color="auto" w:fill="auto"/>
        <w:bidi w:val="0"/>
        <w:spacing w:before="0" w:after="0"/>
        <w:ind w:left="0" w:right="0" w:firstLine="700"/>
        <w:jc w:val="left"/>
      </w:pPr>
      <w:r>
        <w:rPr>
          <w:color w:val="000000"/>
          <w:spacing w:val="0"/>
          <w:w w:val="100"/>
          <w:position w:val="0"/>
          <w:shd w:val="clear" w:color="auto" w:fill="auto"/>
          <w:lang w:val="vi-VN" w:eastAsia="vi-VN" w:bidi="vi-VN"/>
        </w:rPr>
        <w:t>Số hạng thứ 2: 6 = 3 X 2</w:t>
      </w:r>
    </w:p>
    <w:p>
      <w:pPr>
        <w:pStyle w:val="5"/>
        <w:keepNext w:val="0"/>
        <w:keepLines w:val="0"/>
        <w:widowControl w:val="0"/>
        <w:shd w:val="clear" w:color="auto" w:fill="auto"/>
        <w:bidi w:val="0"/>
        <w:spacing w:before="0" w:after="400"/>
        <w:ind w:left="0" w:right="0" w:firstLine="700"/>
        <w:jc w:val="left"/>
      </w:pPr>
      <w:r>
        <w:rPr>
          <w:color w:val="000000"/>
          <w:spacing w:val="0"/>
          <w:w w:val="100"/>
          <w:position w:val="0"/>
          <w:shd w:val="clear" w:color="auto" w:fill="auto"/>
          <w:lang w:val="vi-VN" w:eastAsia="vi-VN" w:bidi="vi-VN"/>
        </w:rPr>
        <w:t>Số hạng thứ 3: 9 = 3 X 3</w:t>
      </w:r>
    </w:p>
    <w:p>
      <w:pPr>
        <w:pStyle w:val="5"/>
        <w:keepNext w:val="0"/>
        <w:keepLines w:val="0"/>
        <w:widowControl w:val="0"/>
        <w:shd w:val="clear" w:color="auto" w:fill="auto"/>
        <w:bidi w:val="0"/>
        <w:spacing w:before="0" w:after="0"/>
        <w:ind w:left="0" w:right="0" w:firstLine="700"/>
        <w:jc w:val="left"/>
      </w:pPr>
      <w:r>
        <w:rPr>
          <w:color w:val="000000"/>
          <w:spacing w:val="0"/>
          <w:w w:val="100"/>
          <w:position w:val="0"/>
          <w:shd w:val="clear" w:color="auto" w:fill="auto"/>
          <w:lang w:val="vi-VN" w:eastAsia="vi-VN" w:bidi="vi-VN"/>
        </w:rPr>
        <w:t>Số hạng thứ n: ? = 3 X n</w:t>
      </w:r>
    </w:p>
    <w:p>
      <w:pPr>
        <w:pStyle w:val="5"/>
        <w:keepNext w:val="0"/>
        <w:keepLines w:val="0"/>
        <w:widowControl w:val="0"/>
        <w:shd w:val="clear" w:color="auto" w:fill="auto"/>
        <w:bidi w:val="0"/>
        <w:spacing w:before="0" w:after="0" w:line="341" w:lineRule="auto"/>
        <w:ind w:left="0" w:right="0" w:firstLine="620"/>
        <w:jc w:val="left"/>
      </w:pPr>
      <w:r>
        <w:rPr>
          <w:color w:val="000000"/>
          <w:spacing w:val="0"/>
          <w:w w:val="100"/>
          <w:position w:val="0"/>
          <w:shd w:val="clear" w:color="auto" w:fill="auto"/>
          <w:lang w:val="vi-VN" w:eastAsia="vi-VN" w:bidi="vi-VN"/>
        </w:rPr>
        <w:t>Quy luật của dãy số là: Mỗi số hạng bằng 3 nhân với số thứ tự của số hạng ấy.</w:t>
      </w:r>
    </w:p>
    <w:p>
      <w:pPr>
        <w:pStyle w:val="5"/>
        <w:keepNext w:val="0"/>
        <w:keepLines w:val="0"/>
        <w:widowControl w:val="0"/>
        <w:numPr>
          <w:ilvl w:val="0"/>
          <w:numId w:val="13"/>
        </w:numPr>
        <w:shd w:val="clear" w:color="auto" w:fill="auto"/>
        <w:tabs>
          <w:tab w:val="left" w:pos="380"/>
        </w:tabs>
        <w:bidi w:val="0"/>
        <w:spacing w:before="0" w:after="0"/>
        <w:ind w:left="0" w:right="0" w:firstLine="0"/>
        <w:jc w:val="left"/>
      </w:pPr>
      <w:r>
        <w:rPr>
          <w:color w:val="000000"/>
          <w:spacing w:val="0"/>
          <w:w w:val="100"/>
          <w:position w:val="0"/>
          <w:shd w:val="clear" w:color="auto" w:fill="auto"/>
          <w:lang w:val="vi-VN" w:eastAsia="vi-VN" w:bidi="vi-VN"/>
        </w:rPr>
        <w:t>Ta nhận thấy các số hạng của dãy là số chia hết cho 3, mà số 2015 không là số chia hết cho 3, nên số 2015 không phải là số hạng của dãy.</w:t>
      </w:r>
    </w:p>
    <w:p>
      <w:pPr>
        <w:pStyle w:val="5"/>
        <w:keepNext w:val="0"/>
        <w:keepLines w:val="0"/>
        <w:widowControl w:val="0"/>
        <w:shd w:val="clear" w:color="auto" w:fill="auto"/>
        <w:tabs>
          <w:tab w:val="left" w:leader="dot" w:pos="4848"/>
        </w:tabs>
        <w:bidi w:val="0"/>
        <w:spacing w:before="0" w:after="0"/>
        <w:ind w:left="0" w:right="0" w:firstLine="0"/>
        <w:jc w:val="left"/>
      </w:pPr>
      <w:r>
        <w:rPr>
          <w:color w:val="000000"/>
          <w:spacing w:val="0"/>
          <w:w w:val="100"/>
          <w:position w:val="0"/>
          <w:u w:val="single"/>
          <w:shd w:val="clear" w:color="auto" w:fill="auto"/>
          <w:lang w:val="vi-VN" w:eastAsia="vi-VN" w:bidi="vi-VN"/>
        </w:rPr>
        <w:t>Bài 2</w:t>
      </w:r>
      <w:r>
        <w:rPr>
          <w:color w:val="000000"/>
          <w:spacing w:val="0"/>
          <w:w w:val="100"/>
          <w:position w:val="0"/>
          <w:shd w:val="clear" w:color="auto" w:fill="auto"/>
          <w:lang w:val="vi-VN" w:eastAsia="vi-VN" w:bidi="vi-VN"/>
        </w:rPr>
        <w:t>: Cho dãy số: 2, 6, 10, 14, 18, 22,</w:t>
      </w:r>
      <w:r>
        <w:rPr>
          <w:color w:val="000000"/>
          <w:spacing w:val="0"/>
          <w:w w:val="100"/>
          <w:position w:val="0"/>
          <w:shd w:val="clear" w:color="auto" w:fill="auto"/>
          <w:lang w:val="vi-VN" w:eastAsia="vi-VN" w:bidi="vi-VN"/>
        </w:rPr>
        <w:tab/>
      </w:r>
    </w:p>
    <w:p>
      <w:pPr>
        <w:pStyle w:val="5"/>
        <w:keepNext w:val="0"/>
        <w:keepLines w:val="0"/>
        <w:widowControl w:val="0"/>
        <w:numPr>
          <w:ilvl w:val="0"/>
          <w:numId w:val="14"/>
        </w:numPr>
        <w:shd w:val="clear" w:color="auto" w:fill="auto"/>
        <w:tabs>
          <w:tab w:val="left" w:pos="832"/>
        </w:tabs>
        <w:bidi w:val="0"/>
        <w:spacing w:before="0" w:after="0"/>
        <w:ind w:left="0" w:right="0" w:firstLine="560"/>
        <w:jc w:val="left"/>
      </w:pPr>
      <w:r>
        <w:rPr>
          <w:color w:val="000000"/>
          <w:spacing w:val="0"/>
          <w:w w:val="100"/>
          <w:position w:val="0"/>
          <w:shd w:val="clear" w:color="auto" w:fill="auto"/>
          <w:lang w:val="vi-VN" w:eastAsia="vi-VN" w:bidi="vi-VN"/>
        </w:rPr>
        <w:t>Viết tiếp 3 số hạng vào dãy số trên?</w:t>
      </w:r>
    </w:p>
    <w:p>
      <w:pPr>
        <w:pStyle w:val="5"/>
        <w:keepNext w:val="0"/>
        <w:keepLines w:val="0"/>
        <w:widowControl w:val="0"/>
        <w:numPr>
          <w:ilvl w:val="0"/>
          <w:numId w:val="14"/>
        </w:numPr>
        <w:shd w:val="clear" w:color="auto" w:fill="auto"/>
        <w:tabs>
          <w:tab w:val="left" w:pos="832"/>
        </w:tabs>
        <w:bidi w:val="0"/>
        <w:spacing w:before="0" w:after="0"/>
        <w:ind w:left="0" w:right="0" w:firstLine="560"/>
        <w:jc w:val="left"/>
      </w:pPr>
      <w:r>
        <w:rPr>
          <w:color w:val="000000"/>
          <w:spacing w:val="0"/>
          <w:w w:val="100"/>
          <w:position w:val="0"/>
          <w:shd w:val="clear" w:color="auto" w:fill="auto"/>
          <w:lang w:val="vi-VN" w:eastAsia="vi-VN" w:bidi="vi-VN"/>
        </w:rPr>
        <w:t>Số 2015 có thuộc dãy số trên không? Tại sao?</w:t>
      </w:r>
    </w:p>
    <w:p>
      <w:pPr>
        <w:pStyle w:val="5"/>
        <w:keepNext w:val="0"/>
        <w:keepLines w:val="0"/>
        <w:widowControl w:val="0"/>
        <w:shd w:val="clear" w:color="auto" w:fill="auto"/>
        <w:bidi w:val="0"/>
        <w:spacing w:before="0" w:after="0" w:line="336" w:lineRule="auto"/>
        <w:ind w:left="0" w:right="0" w:firstLine="700"/>
        <w:jc w:val="left"/>
        <w:rPr>
          <w:sz w:val="26"/>
          <w:szCs w:val="26"/>
        </w:rPr>
      </w:pPr>
      <w:r>
        <w:rPr>
          <w:b/>
          <w:bCs/>
          <w:i/>
          <w:iCs/>
          <w:color w:val="000000"/>
          <w:spacing w:val="0"/>
          <w:w w:val="100"/>
          <w:position w:val="0"/>
          <w:sz w:val="26"/>
          <w:szCs w:val="26"/>
          <w:shd w:val="clear" w:color="auto" w:fill="auto"/>
          <w:lang w:val="vi-VN" w:eastAsia="vi-VN" w:bidi="vi-VN"/>
        </w:rPr>
        <w:t>Hưởng dẫn</w:t>
      </w:r>
    </w:p>
    <w:p>
      <w:pPr>
        <w:pStyle w:val="5"/>
        <w:keepNext w:val="0"/>
        <w:keepLines w:val="0"/>
        <w:widowControl w:val="0"/>
        <w:numPr>
          <w:ilvl w:val="0"/>
          <w:numId w:val="14"/>
        </w:numPr>
        <w:shd w:val="clear" w:color="auto" w:fill="auto"/>
        <w:tabs>
          <w:tab w:val="left" w:pos="839"/>
          <w:tab w:val="left" w:leader="dot" w:pos="4848"/>
        </w:tabs>
        <w:bidi w:val="0"/>
        <w:spacing w:before="0" w:after="0"/>
        <w:ind w:left="0" w:right="0" w:firstLine="560"/>
        <w:jc w:val="left"/>
      </w:pPr>
      <w:r>
        <w:rPr>
          <w:color w:val="000000"/>
          <w:spacing w:val="0"/>
          <w:w w:val="100"/>
          <w:position w:val="0"/>
          <w:shd w:val="clear" w:color="auto" w:fill="auto"/>
          <w:lang w:val="vi-VN" w:eastAsia="vi-VN" w:bidi="vi-VN"/>
        </w:rPr>
        <w:t>Ta thấy: 6-2 = 4; 10-6 = 4;</w:t>
      </w:r>
      <w:r>
        <w:rPr>
          <w:color w:val="000000"/>
          <w:spacing w:val="0"/>
          <w:w w:val="100"/>
          <w:position w:val="0"/>
          <w:shd w:val="clear" w:color="auto" w:fill="auto"/>
          <w:lang w:val="vi-VN" w:eastAsia="vi-VN" w:bidi="vi-VN"/>
        </w:rPr>
        <w:tab/>
      </w:r>
    </w:p>
    <w:p>
      <w:pPr>
        <w:pStyle w:val="5"/>
        <w:keepNext w:val="0"/>
        <w:keepLines w:val="0"/>
        <w:widowControl w:val="0"/>
        <w:shd w:val="clear" w:color="auto" w:fill="auto"/>
        <w:bidi w:val="0"/>
        <w:spacing w:before="0" w:after="0"/>
        <w:ind w:left="0" w:right="0" w:firstLine="620"/>
        <w:jc w:val="left"/>
      </w:pPr>
      <w:r>
        <w:rPr>
          <w:color w:val="000000"/>
          <w:spacing w:val="0"/>
          <w:w w:val="100"/>
          <w:position w:val="0"/>
          <w:shd w:val="clear" w:color="auto" w:fill="auto"/>
          <w:lang w:val="vi-VN" w:eastAsia="vi-VN" w:bidi="vi-VN"/>
        </w:rPr>
        <w:t>Dãy số trên được viết theo quy luật sau: Kề từ số thứ 2 trở đi, mỗi số hạng bàng số hạng đứng liền trước nó cộng với 4.</w:t>
      </w:r>
    </w:p>
    <w:p>
      <w:pPr>
        <w:pStyle w:val="5"/>
        <w:keepNext w:val="0"/>
        <w:keepLines w:val="0"/>
        <w:widowControl w:val="0"/>
        <w:shd w:val="clear" w:color="auto" w:fill="auto"/>
        <w:bidi w:val="0"/>
        <w:spacing w:before="0" w:after="0"/>
        <w:ind w:left="0" w:right="0" w:firstLine="560"/>
        <w:jc w:val="left"/>
      </w:pPr>
      <w:r>
        <w:rPr>
          <w:color w:val="000000"/>
          <w:spacing w:val="0"/>
          <w:w w:val="100"/>
          <w:position w:val="0"/>
          <w:shd w:val="clear" w:color="auto" w:fill="auto"/>
          <w:lang w:val="vi-VN" w:eastAsia="vi-VN" w:bidi="vi-VN"/>
        </w:rPr>
        <w:t>Vậy 3 số hạng tiếp theo của dãy số là:</w:t>
      </w:r>
    </w:p>
    <w:p>
      <w:pPr>
        <w:pStyle w:val="5"/>
        <w:keepNext w:val="0"/>
        <w:keepLines w:val="0"/>
        <w:widowControl w:val="0"/>
        <w:shd w:val="clear" w:color="auto" w:fill="auto"/>
        <w:bidi w:val="0"/>
        <w:spacing w:before="0" w:after="0"/>
        <w:ind w:left="1820" w:right="0" w:firstLine="0"/>
        <w:jc w:val="left"/>
      </w:pPr>
      <w:r>
        <w:rPr>
          <w:color w:val="000000"/>
          <w:spacing w:val="0"/>
          <w:w w:val="100"/>
          <w:position w:val="0"/>
          <w:shd w:val="clear" w:color="auto" w:fill="auto"/>
          <w:lang w:val="vi-VN" w:eastAsia="vi-VN" w:bidi="vi-VN"/>
        </w:rPr>
        <w:t>22 + 4 = 26 ; 26 + 4 = 30 ; 30 + 4 = 34</w:t>
      </w:r>
    </w:p>
    <w:p>
      <w:pPr>
        <w:pStyle w:val="5"/>
        <w:keepNext w:val="0"/>
        <w:keepLines w:val="0"/>
        <w:widowControl w:val="0"/>
        <w:shd w:val="clear" w:color="auto" w:fill="auto"/>
        <w:tabs>
          <w:tab w:val="left" w:leader="dot" w:pos="7692"/>
        </w:tabs>
        <w:bidi w:val="0"/>
        <w:spacing w:before="0" w:after="0"/>
        <w:ind w:left="0" w:right="0" w:firstLine="560"/>
        <w:jc w:val="left"/>
      </w:pPr>
      <w:r>
        <w:rPr>
          <w:color w:val="000000"/>
          <w:spacing w:val="0"/>
          <w:w w:val="100"/>
          <w:position w:val="0"/>
          <w:shd w:val="clear" w:color="auto" w:fill="auto"/>
          <w:lang w:val="vi-VN" w:eastAsia="vi-VN" w:bidi="vi-VN"/>
        </w:rPr>
        <w:t>Dãy số được viết đầy đú là: 2, 6, 10, 14, 18, 22, 26, 30, 34,</w:t>
      </w:r>
      <w:r>
        <w:rPr>
          <w:color w:val="000000"/>
          <w:spacing w:val="0"/>
          <w:w w:val="100"/>
          <w:position w:val="0"/>
          <w:shd w:val="clear" w:color="auto" w:fill="auto"/>
          <w:lang w:val="vi-VN" w:eastAsia="vi-VN" w:bidi="vi-VN"/>
        </w:rPr>
        <w:tab/>
      </w:r>
    </w:p>
    <w:p>
      <w:pPr>
        <w:pStyle w:val="5"/>
        <w:keepNext w:val="0"/>
        <w:keepLines w:val="0"/>
        <w:widowControl w:val="0"/>
        <w:shd w:val="clear" w:color="auto" w:fill="auto"/>
        <w:tabs>
          <w:tab w:val="left" w:leader="dot" w:pos="7332"/>
        </w:tabs>
        <w:bidi w:val="0"/>
        <w:spacing w:before="0" w:after="0"/>
        <w:ind w:left="0" w:right="0" w:firstLine="560"/>
        <w:jc w:val="left"/>
      </w:pPr>
      <w:r>
        <w:rPr>
          <w:color w:val="000000"/>
          <w:spacing w:val="0"/>
          <w:w w:val="100"/>
          <w:position w:val="0"/>
          <w:shd w:val="clear" w:color="auto" w:fill="auto"/>
          <w:lang w:val="vi-VN" w:eastAsia="vi-VN" w:bidi="vi-VN"/>
        </w:rPr>
        <w:t>- Ta thấy: 2 : 4 = 0 dư 2 ; 6 : 4 = 1 dư 2 ; 10 : 4 = 2 dư 2 ;</w:t>
      </w:r>
      <w:r>
        <w:rPr>
          <w:color w:val="000000"/>
          <w:spacing w:val="0"/>
          <w:w w:val="100"/>
          <w:position w:val="0"/>
          <w:shd w:val="clear" w:color="auto" w:fill="auto"/>
          <w:lang w:val="vi-VN" w:eastAsia="vi-VN" w:bidi="vi-VN"/>
        </w:rPr>
        <w:tab/>
      </w:r>
    </w:p>
    <w:p>
      <w:pPr>
        <w:pStyle w:val="5"/>
        <w:keepNext w:val="0"/>
        <w:keepLines w:val="0"/>
        <w:widowControl w:val="0"/>
        <w:shd w:val="clear" w:color="auto" w:fill="auto"/>
        <w:bidi w:val="0"/>
        <w:spacing w:before="0" w:after="0"/>
        <w:ind w:left="0" w:right="0" w:firstLine="560"/>
        <w:jc w:val="left"/>
      </w:pPr>
      <w:r>
        <w:rPr>
          <w:color w:val="000000"/>
          <w:spacing w:val="0"/>
          <w:w w:val="100"/>
          <w:position w:val="0"/>
          <w:shd w:val="clear" w:color="auto" w:fill="auto"/>
          <w:lang w:val="vi-VN" w:eastAsia="vi-VN" w:bidi="vi-VN"/>
        </w:rPr>
        <w:t>Vậy đây là dãy số mà mỗi số hạng khi chia cho 4 đều dư 2. Mà:</w:t>
      </w:r>
    </w:p>
    <w:p>
      <w:pPr>
        <w:pStyle w:val="5"/>
        <w:keepNext w:val="0"/>
        <w:keepLines w:val="0"/>
        <w:widowControl w:val="0"/>
        <w:shd w:val="clear" w:color="auto" w:fill="auto"/>
        <w:bidi w:val="0"/>
        <w:spacing w:before="0" w:after="0"/>
        <w:ind w:left="0" w:right="0" w:firstLine="620"/>
        <w:jc w:val="left"/>
        <w:sectPr>
          <w:headerReference r:id="rId9" w:type="default"/>
          <w:footerReference r:id="rId10" w:type="default"/>
          <w:footnotePr>
            <w:numFmt w:val="decimal"/>
          </w:footnotePr>
          <w:pgSz w:w="11900" w:h="16840"/>
          <w:pgMar w:top="1335" w:right="1160" w:bottom="1673" w:left="1397" w:header="0" w:footer="3" w:gutter="0"/>
          <w:cols w:space="720" w:num="1"/>
          <w:rtlGutter w:val="0"/>
          <w:docGrid w:linePitch="360" w:charSpace="0"/>
        </w:sectPr>
      </w:pPr>
      <w:r>
        <w:rPr>
          <w:color w:val="000000"/>
          <w:spacing w:val="0"/>
          <w:w w:val="100"/>
          <w:position w:val="0"/>
          <w:shd w:val="clear" w:color="auto" w:fill="auto"/>
          <w:lang w:val="vi-VN" w:eastAsia="vi-VN" w:bidi="vi-VN"/>
        </w:rPr>
        <w:t>2015 : 4 = 503 dư 3. Vậy số 2015 không thuộc dãy số trên vi 2015 chia cho 4 thì dư 3.</w:t>
      </w:r>
    </w:p>
    <w:p>
      <w:pPr>
        <w:pStyle w:val="5"/>
        <w:keepNext w:val="0"/>
        <w:keepLines w:val="0"/>
        <w:widowControl w:val="0"/>
        <w:shd w:val="clear" w:color="auto" w:fill="auto"/>
        <w:bidi w:val="0"/>
        <w:spacing w:before="0" w:after="0" w:line="314" w:lineRule="auto"/>
        <w:ind w:left="0" w:right="0" w:firstLine="0"/>
        <w:jc w:val="left"/>
      </w:pPr>
      <w:r>
        <w:rPr>
          <w:color w:val="000000"/>
          <w:spacing w:val="0"/>
          <w:w w:val="100"/>
          <w:position w:val="0"/>
          <w:u w:val="single"/>
          <w:shd w:val="clear" w:color="auto" w:fill="auto"/>
          <w:lang w:val="vi-VN" w:eastAsia="vi-VN" w:bidi="vi-VN"/>
        </w:rPr>
        <w:t>Bài 3</w:t>
      </w:r>
      <w:r>
        <w:rPr>
          <w:color w:val="000000"/>
          <w:spacing w:val="0"/>
          <w:w w:val="100"/>
          <w:position w:val="0"/>
          <w:shd w:val="clear" w:color="auto" w:fill="auto"/>
          <w:lang w:val="vi-VN" w:eastAsia="vi-VN" w:bidi="vi-VN"/>
        </w:rPr>
        <w:t>: Em hãy cho biết:</w:t>
      </w:r>
    </w:p>
    <w:p>
      <w:pPr>
        <w:pStyle w:val="5"/>
        <w:keepNext w:val="0"/>
        <w:keepLines w:val="0"/>
        <w:widowControl w:val="0"/>
        <w:numPr>
          <w:ilvl w:val="0"/>
          <w:numId w:val="15"/>
        </w:numPr>
        <w:shd w:val="clear" w:color="auto" w:fill="auto"/>
        <w:tabs>
          <w:tab w:val="left" w:pos="362"/>
          <w:tab w:val="left" w:leader="dot" w:pos="5180"/>
        </w:tabs>
        <w:bidi w:val="0"/>
        <w:spacing w:before="0" w:after="0" w:line="314" w:lineRule="auto"/>
        <w:ind w:left="0" w:right="0" w:firstLine="0"/>
        <w:jc w:val="left"/>
      </w:pPr>
      <w:r>
        <w:rPr>
          <w:color w:val="000000"/>
          <w:spacing w:val="0"/>
          <w:w w:val="100"/>
          <w:position w:val="0"/>
          <w:shd w:val="clear" w:color="auto" w:fill="auto"/>
          <w:lang w:val="vi-VN" w:eastAsia="vi-VN" w:bidi="vi-VN"/>
        </w:rPr>
        <w:t>Các số 90, 586 có thuộc dãy 70, 75, 80,</w:t>
      </w:r>
      <w:r>
        <w:rPr>
          <w:color w:val="000000"/>
          <w:spacing w:val="0"/>
          <w:w w:val="100"/>
          <w:position w:val="0"/>
          <w:shd w:val="clear" w:color="auto" w:fill="auto"/>
          <w:lang w:val="vi-VN" w:eastAsia="vi-VN" w:bidi="vi-VN"/>
        </w:rPr>
        <w:tab/>
      </w:r>
      <w:r>
        <w:rPr>
          <w:color w:val="000000"/>
          <w:spacing w:val="0"/>
          <w:w w:val="100"/>
          <w:position w:val="0"/>
          <w:shd w:val="clear" w:color="auto" w:fill="auto"/>
          <w:lang w:val="vi-VN" w:eastAsia="vi-VN" w:bidi="vi-VN"/>
        </w:rPr>
        <w:t>hay không?</w:t>
      </w:r>
    </w:p>
    <w:p>
      <w:pPr>
        <w:pStyle w:val="5"/>
        <w:keepNext w:val="0"/>
        <w:keepLines w:val="0"/>
        <w:widowControl w:val="0"/>
        <w:numPr>
          <w:ilvl w:val="0"/>
          <w:numId w:val="15"/>
        </w:numPr>
        <w:shd w:val="clear" w:color="auto" w:fill="auto"/>
        <w:tabs>
          <w:tab w:val="left" w:pos="380"/>
          <w:tab w:val="left" w:leader="dot" w:pos="4460"/>
        </w:tabs>
        <w:bidi w:val="0"/>
        <w:spacing w:before="0" w:after="0" w:line="314" w:lineRule="auto"/>
        <w:ind w:left="0" w:right="0" w:firstLine="0"/>
        <w:jc w:val="left"/>
      </w:pPr>
      <w:r>
        <w:rPr>
          <w:color w:val="000000"/>
          <w:spacing w:val="0"/>
          <w:w w:val="100"/>
          <w:position w:val="0"/>
          <w:shd w:val="clear" w:color="auto" w:fill="auto"/>
          <w:lang w:val="vi-VN" w:eastAsia="vi-VN" w:bidi="vi-VN"/>
        </w:rPr>
        <w:t>Số 2015 có thuộc dăy 2, 5, 8, 11,</w:t>
      </w:r>
      <w:r>
        <w:rPr>
          <w:color w:val="000000"/>
          <w:spacing w:val="0"/>
          <w:w w:val="100"/>
          <w:position w:val="0"/>
          <w:shd w:val="clear" w:color="auto" w:fill="auto"/>
          <w:lang w:val="vi-VN" w:eastAsia="vi-VN" w:bidi="vi-VN"/>
        </w:rPr>
        <w:tab/>
      </w:r>
      <w:r>
        <w:rPr>
          <w:color w:val="000000"/>
          <w:spacing w:val="0"/>
          <w:w w:val="100"/>
          <w:position w:val="0"/>
          <w:shd w:val="clear" w:color="auto" w:fill="auto"/>
          <w:lang w:val="vi-VN" w:eastAsia="vi-VN" w:bidi="vi-VN"/>
        </w:rPr>
        <w:t>hay không?</w:t>
      </w:r>
    </w:p>
    <w:p>
      <w:pPr>
        <w:pStyle w:val="5"/>
        <w:keepNext w:val="0"/>
        <w:keepLines w:val="0"/>
        <w:widowControl w:val="0"/>
        <w:numPr>
          <w:ilvl w:val="0"/>
          <w:numId w:val="15"/>
        </w:numPr>
        <w:shd w:val="clear" w:color="auto" w:fill="auto"/>
        <w:tabs>
          <w:tab w:val="left" w:pos="362"/>
          <w:tab w:val="left" w:leader="dot" w:pos="7827"/>
        </w:tabs>
        <w:bidi w:val="0"/>
        <w:spacing w:before="0" w:after="0" w:line="314" w:lineRule="auto"/>
        <w:ind w:left="0" w:right="0" w:firstLine="0"/>
        <w:jc w:val="left"/>
      </w:pPr>
      <w:r>
        <w:rPr>
          <w:color w:val="000000"/>
          <w:spacing w:val="0"/>
          <w:w w:val="100"/>
          <w:position w:val="0"/>
          <w:shd w:val="clear" w:color="auto" w:fill="auto"/>
          <w:lang w:val="vi-VN" w:eastAsia="vi-VN" w:bidi="vi-VN"/>
        </w:rPr>
        <w:t>Số nào trong các số 898, 1000, 2015 có thuộc dãy 3, 9, 27, 81,</w:t>
      </w:r>
      <w:r>
        <w:rPr>
          <w:color w:val="000000"/>
          <w:spacing w:val="0"/>
          <w:w w:val="100"/>
          <w:position w:val="0"/>
          <w:shd w:val="clear" w:color="auto" w:fill="auto"/>
          <w:lang w:val="vi-VN" w:eastAsia="vi-VN" w:bidi="vi-VN"/>
        </w:rPr>
        <w:tab/>
      </w:r>
      <w:r>
        <w:rPr>
          <w:color w:val="000000"/>
          <w:spacing w:val="0"/>
          <w:w w:val="100"/>
          <w:position w:val="0"/>
          <w:shd w:val="clear" w:color="auto" w:fill="auto"/>
          <w:lang w:val="vi-VN" w:eastAsia="vi-VN" w:bidi="vi-VN"/>
        </w:rPr>
        <w:t>giải thích tại sao?</w:t>
      </w:r>
    </w:p>
    <w:p>
      <w:pPr>
        <w:pStyle w:val="5"/>
        <w:keepNext w:val="0"/>
        <w:keepLines w:val="0"/>
        <w:widowControl w:val="0"/>
        <w:shd w:val="clear" w:color="auto" w:fill="auto"/>
        <w:bidi w:val="0"/>
        <w:spacing w:before="0" w:after="0" w:line="338" w:lineRule="auto"/>
        <w:ind w:left="0" w:right="0" w:firstLine="0"/>
        <w:jc w:val="left"/>
        <w:rPr>
          <w:sz w:val="26"/>
          <w:szCs w:val="26"/>
        </w:rPr>
      </w:pPr>
      <w:r>
        <w:rPr>
          <w:b/>
          <w:bCs/>
          <w:i/>
          <w:iCs/>
          <w:color w:val="000000"/>
          <w:spacing w:val="0"/>
          <w:w w:val="100"/>
          <w:position w:val="0"/>
          <w:sz w:val="26"/>
          <w:szCs w:val="26"/>
          <w:shd w:val="clear" w:color="auto" w:fill="auto"/>
          <w:lang w:val="vi-VN" w:eastAsia="vi-VN" w:bidi="vi-VN"/>
        </w:rPr>
        <w:t>Hướng dẫn</w:t>
      </w:r>
    </w:p>
    <w:p>
      <w:pPr>
        <w:pStyle w:val="5"/>
        <w:keepNext w:val="0"/>
        <w:keepLines w:val="0"/>
        <w:widowControl w:val="0"/>
        <w:numPr>
          <w:ilvl w:val="0"/>
          <w:numId w:val="16"/>
        </w:numPr>
        <w:shd w:val="clear" w:color="auto" w:fill="auto"/>
        <w:tabs>
          <w:tab w:val="left" w:pos="362"/>
        </w:tabs>
        <w:bidi w:val="0"/>
        <w:spacing w:before="0" w:after="0" w:line="314" w:lineRule="auto"/>
        <w:ind w:left="0" w:right="0" w:firstLine="0"/>
        <w:jc w:val="left"/>
      </w:pPr>
      <w:r>
        <w:rPr>
          <w:color w:val="000000"/>
          <w:spacing w:val="0"/>
          <w:w w:val="100"/>
          <w:position w:val="0"/>
          <w:shd w:val="clear" w:color="auto" w:fill="auto"/>
          <w:lang w:val="vi-VN" w:eastAsia="vi-VN" w:bidi="vi-VN"/>
        </w:rPr>
        <w:t>Số 90 thuộc dãy đã cho vì 90 lớn hơn 70 và chia hết cho 5.</w:t>
      </w:r>
    </w:p>
    <w:p>
      <w:pPr>
        <w:pStyle w:val="5"/>
        <w:keepNext w:val="0"/>
        <w:keepLines w:val="0"/>
        <w:widowControl w:val="0"/>
        <w:shd w:val="clear" w:color="auto" w:fill="auto"/>
        <w:bidi w:val="0"/>
        <w:spacing w:before="0" w:after="0" w:line="314" w:lineRule="auto"/>
        <w:ind w:left="0" w:right="0" w:firstLine="360"/>
        <w:jc w:val="left"/>
      </w:pPr>
      <w:r>
        <w:rPr>
          <w:color w:val="000000"/>
          <w:spacing w:val="0"/>
          <w:w w:val="100"/>
          <w:position w:val="0"/>
          <w:shd w:val="clear" w:color="auto" w:fill="auto"/>
          <w:lang w:val="vi-VN" w:eastAsia="vi-VN" w:bidi="vi-VN"/>
        </w:rPr>
        <w:t>Số 586 không thuộc dãy đã cho vì 586 không chia hết cho 5.</w:t>
      </w:r>
    </w:p>
    <w:p>
      <w:pPr>
        <w:pStyle w:val="5"/>
        <w:keepNext w:val="0"/>
        <w:keepLines w:val="0"/>
        <w:widowControl w:val="0"/>
        <w:numPr>
          <w:ilvl w:val="0"/>
          <w:numId w:val="16"/>
        </w:numPr>
        <w:shd w:val="clear" w:color="auto" w:fill="auto"/>
        <w:tabs>
          <w:tab w:val="left" w:pos="380"/>
        </w:tabs>
        <w:bidi w:val="0"/>
        <w:spacing w:before="0" w:after="0" w:line="314" w:lineRule="auto"/>
        <w:ind w:left="0" w:right="0" w:firstLine="0"/>
        <w:jc w:val="left"/>
      </w:pPr>
      <w:r>
        <w:rPr>
          <w:color w:val="000000"/>
          <w:spacing w:val="0"/>
          <w:w w:val="100"/>
          <w:position w:val="0"/>
          <w:shd w:val="clear" w:color="auto" w:fill="auto"/>
          <w:lang w:val="vi-VN" w:eastAsia="vi-VN" w:bidi="vi-VN"/>
        </w:rPr>
        <w:t>Số 2015 thuộc dãy đã cho vì mọi số hạng của dãy khi chia cho 3 đều dư 2, mà</w:t>
      </w:r>
    </w:p>
    <w:p>
      <w:pPr>
        <w:pStyle w:val="5"/>
        <w:keepNext w:val="0"/>
        <w:keepLines w:val="0"/>
        <w:widowControl w:val="0"/>
        <w:shd w:val="clear" w:color="auto" w:fill="auto"/>
        <w:bidi w:val="0"/>
        <w:spacing w:before="0" w:after="0" w:line="314" w:lineRule="auto"/>
        <w:ind w:left="0" w:right="0" w:firstLine="0"/>
        <w:jc w:val="left"/>
      </w:pPr>
      <w:r>
        <w:rPr>
          <w:color w:val="000000"/>
          <w:spacing w:val="0"/>
          <w:w w:val="100"/>
          <w:position w:val="0"/>
          <w:shd w:val="clear" w:color="auto" w:fill="auto"/>
          <w:lang w:val="vi-VN" w:eastAsia="vi-VN" w:bidi="vi-VN"/>
        </w:rPr>
        <w:t>2015 chia 3 cũng dư 2.</w:t>
      </w:r>
    </w:p>
    <w:p>
      <w:pPr>
        <w:pStyle w:val="5"/>
        <w:keepNext w:val="0"/>
        <w:keepLines w:val="0"/>
        <w:widowControl w:val="0"/>
        <w:numPr>
          <w:ilvl w:val="0"/>
          <w:numId w:val="16"/>
        </w:numPr>
        <w:shd w:val="clear" w:color="auto" w:fill="auto"/>
        <w:tabs>
          <w:tab w:val="left" w:pos="362"/>
        </w:tabs>
        <w:bidi w:val="0"/>
        <w:spacing w:before="0" w:after="0" w:line="314" w:lineRule="auto"/>
        <w:ind w:left="0" w:right="0" w:firstLine="0"/>
        <w:jc w:val="left"/>
      </w:pPr>
      <w:r>
        <w:rPr>
          <w:color w:val="000000"/>
          <w:spacing w:val="0"/>
          <w:w w:val="100"/>
          <w:position w:val="0"/>
          <w:shd w:val="clear" w:color="auto" w:fill="auto"/>
          <w:lang w:val="vi-VN" w:eastAsia="vi-VN" w:bidi="vi-VN"/>
        </w:rPr>
        <w:t>Cả 3 số 898, 1000, 2015 đều không thuộc dãy 3, 9, 27, 81,... vì:</w:t>
      </w:r>
    </w:p>
    <w:p>
      <w:pPr>
        <w:pStyle w:val="5"/>
        <w:keepNext w:val="0"/>
        <w:keepLines w:val="0"/>
        <w:widowControl w:val="0"/>
        <w:numPr>
          <w:ilvl w:val="0"/>
          <w:numId w:val="17"/>
        </w:numPr>
        <w:shd w:val="clear" w:color="auto" w:fill="auto"/>
        <w:tabs>
          <w:tab w:val="left" w:pos="896"/>
        </w:tabs>
        <w:bidi w:val="0"/>
        <w:spacing w:before="0" w:after="0" w:line="314" w:lineRule="auto"/>
        <w:ind w:left="0" w:right="0" w:firstLine="620"/>
        <w:jc w:val="left"/>
      </w:pPr>
      <w:r>
        <w:rPr>
          <w:color w:val="000000"/>
          <w:spacing w:val="0"/>
          <w:w w:val="100"/>
          <w:position w:val="0"/>
          <w:shd w:val="clear" w:color="auto" w:fill="auto"/>
          <w:lang w:val="vi-VN" w:eastAsia="vi-VN" w:bidi="vi-VN"/>
        </w:rPr>
        <w:t>Các số hạng của dãy đều là số lẻ, mà 898 và 1000 lại là số chẵn.</w:t>
      </w:r>
    </w:p>
    <w:p>
      <w:pPr>
        <w:pStyle w:val="5"/>
        <w:keepNext w:val="0"/>
        <w:keepLines w:val="0"/>
        <w:widowControl w:val="0"/>
        <w:numPr>
          <w:ilvl w:val="0"/>
          <w:numId w:val="17"/>
        </w:numPr>
        <w:shd w:val="clear" w:color="auto" w:fill="auto"/>
        <w:tabs>
          <w:tab w:val="left" w:pos="888"/>
        </w:tabs>
        <w:bidi w:val="0"/>
        <w:spacing w:before="0" w:after="0" w:line="314" w:lineRule="auto"/>
        <w:ind w:left="0" w:right="0" w:firstLine="620"/>
        <w:jc w:val="left"/>
      </w:pPr>
      <w:r>
        <w:rPr>
          <w:color w:val="000000"/>
          <w:spacing w:val="0"/>
          <w:w w:val="100"/>
          <w:position w:val="0"/>
          <w:shd w:val="clear" w:color="auto" w:fill="auto"/>
          <w:lang w:val="vi-VN" w:eastAsia="vi-VN" w:bidi="vi-VN"/>
        </w:rPr>
        <w:t>Các số hạng của dãy đều chia hết cho 3, mà 2015 lại không chia hết cho 3.</w:t>
      </w:r>
    </w:p>
    <w:p>
      <w:pPr>
        <w:pStyle w:val="5"/>
        <w:keepNext w:val="0"/>
        <w:keepLines w:val="0"/>
        <w:widowControl w:val="0"/>
        <w:shd w:val="clear" w:color="auto" w:fill="auto"/>
        <w:tabs>
          <w:tab w:val="right" w:leader="dot" w:pos="4039"/>
          <w:tab w:val="left" w:pos="4243"/>
        </w:tabs>
        <w:bidi w:val="0"/>
        <w:spacing w:before="0" w:after="0" w:line="314" w:lineRule="auto"/>
        <w:ind w:left="0" w:right="0" w:firstLine="0"/>
        <w:jc w:val="left"/>
      </w:pPr>
      <w:r>
        <w:rPr>
          <w:color w:val="000000"/>
          <w:spacing w:val="0"/>
          <w:w w:val="100"/>
          <w:position w:val="0"/>
          <w:u w:val="single"/>
          <w:shd w:val="clear" w:color="auto" w:fill="auto"/>
          <w:lang w:val="vi-VN" w:eastAsia="vi-VN" w:bidi="vi-VN"/>
        </w:rPr>
        <w:t>Bài 4</w:t>
      </w:r>
      <w:r>
        <w:rPr>
          <w:color w:val="000000"/>
          <w:spacing w:val="0"/>
          <w:w w:val="100"/>
          <w:position w:val="0"/>
          <w:shd w:val="clear" w:color="auto" w:fill="auto"/>
          <w:lang w:val="vi-VN" w:eastAsia="vi-VN" w:bidi="vi-VN"/>
        </w:rPr>
        <w:t>: Cho dãy số: 1; 2,6; 4,2;</w:t>
      </w:r>
      <w:r>
        <w:rPr>
          <w:color w:val="000000"/>
          <w:spacing w:val="0"/>
          <w:w w:val="100"/>
          <w:position w:val="0"/>
          <w:shd w:val="clear" w:color="auto" w:fill="auto"/>
          <w:lang w:val="vi-VN" w:eastAsia="vi-VN" w:bidi="vi-VN"/>
        </w:rPr>
        <w:tab/>
      </w:r>
      <w:r>
        <w:rPr>
          <w:color w:val="000000"/>
          <w:spacing w:val="0"/>
          <w:w w:val="100"/>
          <w:position w:val="0"/>
          <w:shd w:val="clear" w:color="auto" w:fill="auto"/>
          <w:lang w:val="vi-VN" w:eastAsia="vi-VN" w:bidi="vi-VN"/>
        </w:rPr>
        <w:t>;</w:t>
      </w:r>
      <w:r>
        <w:rPr>
          <w:color w:val="000000"/>
          <w:spacing w:val="0"/>
          <w:w w:val="100"/>
          <w:position w:val="0"/>
          <w:shd w:val="clear" w:color="auto" w:fill="auto"/>
          <w:lang w:val="vi-VN" w:eastAsia="vi-VN" w:bidi="vi-VN"/>
        </w:rPr>
        <w:tab/>
      </w:r>
      <w:r>
        <w:rPr>
          <w:color w:val="000000"/>
          <w:spacing w:val="0"/>
          <w:w w:val="100"/>
          <w:position w:val="0"/>
          <w:shd w:val="clear" w:color="auto" w:fill="auto"/>
          <w:lang w:val="vi-VN" w:eastAsia="vi-VN" w:bidi="vi-VN"/>
        </w:rPr>
        <w:t>10,6; 12,2.</w:t>
      </w:r>
    </w:p>
    <w:p>
      <w:pPr>
        <w:pStyle w:val="5"/>
        <w:keepNext w:val="0"/>
        <w:keepLines w:val="0"/>
        <w:widowControl w:val="0"/>
        <w:shd w:val="clear" w:color="auto" w:fill="auto"/>
        <w:bidi w:val="0"/>
        <w:spacing w:before="0" w:after="0" w:line="314" w:lineRule="auto"/>
        <w:ind w:left="0" w:right="0" w:firstLine="0"/>
        <w:jc w:val="left"/>
      </w:pPr>
      <w:r>
        <w:rPr>
          <w:color w:val="000000"/>
          <w:spacing w:val="0"/>
          <w:w w:val="100"/>
          <w:position w:val="0"/>
          <w:shd w:val="clear" w:color="auto" w:fill="auto"/>
          <w:lang w:val="vi-VN" w:eastAsia="vi-VN" w:bidi="vi-VN"/>
        </w:rPr>
        <w:t>Nếu viết tiếp thì số 35,8 có thuộc dãy số trên không?</w:t>
      </w:r>
    </w:p>
    <w:p>
      <w:pPr>
        <w:pStyle w:val="5"/>
        <w:keepNext w:val="0"/>
        <w:keepLines w:val="0"/>
        <w:widowControl w:val="0"/>
        <w:shd w:val="clear" w:color="auto" w:fill="auto"/>
        <w:bidi w:val="0"/>
        <w:spacing w:before="0" w:after="0" w:line="338" w:lineRule="auto"/>
        <w:ind w:left="0" w:right="0" w:firstLine="620"/>
        <w:jc w:val="left"/>
        <w:rPr>
          <w:sz w:val="26"/>
          <w:szCs w:val="26"/>
        </w:rPr>
      </w:pPr>
      <w:r>
        <w:rPr>
          <w:b/>
          <w:bCs/>
          <w:i/>
          <w:iCs/>
          <w:color w:val="000000"/>
          <w:spacing w:val="0"/>
          <w:w w:val="100"/>
          <w:position w:val="0"/>
          <w:sz w:val="26"/>
          <w:szCs w:val="26"/>
          <w:shd w:val="clear" w:color="auto" w:fill="auto"/>
          <w:lang w:val="vi-VN" w:eastAsia="vi-VN" w:bidi="vi-VN"/>
        </w:rPr>
        <w:t>Hướng dẫn</w:t>
      </w:r>
    </w:p>
    <w:p>
      <w:pPr>
        <w:pStyle w:val="5"/>
        <w:keepNext w:val="0"/>
        <w:keepLines w:val="0"/>
        <w:widowControl w:val="0"/>
        <w:shd w:val="clear" w:color="auto" w:fill="auto"/>
        <w:tabs>
          <w:tab w:val="left" w:leader="dot" w:pos="7827"/>
        </w:tabs>
        <w:bidi w:val="0"/>
        <w:spacing w:before="0" w:after="0" w:line="314" w:lineRule="auto"/>
        <w:ind w:left="0" w:right="0" w:firstLine="560"/>
        <w:jc w:val="left"/>
      </w:pPr>
      <w:r>
        <w:rPr>
          <w:color w:val="000000"/>
          <w:spacing w:val="0"/>
          <w:w w:val="100"/>
          <w:position w:val="0"/>
          <w:shd w:val="clear" w:color="auto" w:fill="auto"/>
          <w:lang w:val="vi-VN" w:eastAsia="vi-VN" w:bidi="vi-VN"/>
        </w:rPr>
        <w:t xml:space="preserve">- Ta nhận xét: 2,6 - 1 </w:t>
      </w:r>
      <w:r>
        <w:rPr>
          <w:color w:val="111B36"/>
          <w:spacing w:val="0"/>
          <w:w w:val="100"/>
          <w:position w:val="0"/>
          <w:shd w:val="clear" w:color="auto" w:fill="auto"/>
          <w:lang w:val="vi-VN" w:eastAsia="vi-VN" w:bidi="vi-VN"/>
        </w:rPr>
        <w:t xml:space="preserve">= </w:t>
      </w:r>
      <w:r>
        <w:rPr>
          <w:color w:val="000000"/>
          <w:spacing w:val="0"/>
          <w:w w:val="100"/>
          <w:position w:val="0"/>
          <w:shd w:val="clear" w:color="auto" w:fill="auto"/>
          <w:lang w:val="vi-VN" w:eastAsia="vi-VN" w:bidi="vi-VN"/>
        </w:rPr>
        <w:t xml:space="preserve">1,6; 4,2 - 2,6 </w:t>
      </w:r>
      <w:r>
        <w:rPr>
          <w:color w:val="111B36"/>
          <w:spacing w:val="0"/>
          <w:w w:val="100"/>
          <w:position w:val="0"/>
          <w:shd w:val="clear" w:color="auto" w:fill="auto"/>
          <w:lang w:val="vi-VN" w:eastAsia="vi-VN" w:bidi="vi-VN"/>
        </w:rPr>
        <w:t xml:space="preserve">= </w:t>
      </w:r>
      <w:r>
        <w:rPr>
          <w:color w:val="000000"/>
          <w:spacing w:val="0"/>
          <w:w w:val="100"/>
          <w:position w:val="0"/>
          <w:shd w:val="clear" w:color="auto" w:fill="auto"/>
          <w:lang w:val="vi-VN" w:eastAsia="vi-VN" w:bidi="vi-VN"/>
        </w:rPr>
        <w:t xml:space="preserve">1,6; 12,2 </w:t>
      </w:r>
      <w:r>
        <w:rPr>
          <w:color w:val="111B36"/>
          <w:spacing w:val="0"/>
          <w:w w:val="100"/>
          <w:position w:val="0"/>
          <w:shd w:val="clear" w:color="auto" w:fill="auto"/>
          <w:lang w:val="vi-VN" w:eastAsia="vi-VN" w:bidi="vi-VN"/>
        </w:rPr>
        <w:t xml:space="preserve">- </w:t>
      </w:r>
      <w:r>
        <w:rPr>
          <w:color w:val="000000"/>
          <w:spacing w:val="0"/>
          <w:w w:val="100"/>
          <w:position w:val="0"/>
          <w:shd w:val="clear" w:color="auto" w:fill="auto"/>
          <w:lang w:val="vi-VN" w:eastAsia="vi-VN" w:bidi="vi-VN"/>
        </w:rPr>
        <w:t xml:space="preserve">10,6 </w:t>
      </w:r>
      <w:r>
        <w:rPr>
          <w:color w:val="111B36"/>
          <w:spacing w:val="0"/>
          <w:w w:val="100"/>
          <w:position w:val="0"/>
          <w:shd w:val="clear" w:color="auto" w:fill="auto"/>
          <w:lang w:val="vi-VN" w:eastAsia="vi-VN" w:bidi="vi-VN"/>
        </w:rPr>
        <w:t xml:space="preserve">= </w:t>
      </w:r>
      <w:r>
        <w:rPr>
          <w:color w:val="000000"/>
          <w:spacing w:val="0"/>
          <w:w w:val="100"/>
          <w:position w:val="0"/>
          <w:shd w:val="clear" w:color="auto" w:fill="auto"/>
          <w:lang w:val="vi-VN" w:eastAsia="vi-VN" w:bidi="vi-VN"/>
        </w:rPr>
        <w:t>1,6;</w:t>
      </w:r>
      <w:r>
        <w:rPr>
          <w:color w:val="000000"/>
          <w:spacing w:val="0"/>
          <w:w w:val="100"/>
          <w:position w:val="0"/>
          <w:shd w:val="clear" w:color="auto" w:fill="auto"/>
          <w:lang w:val="vi-VN" w:eastAsia="vi-VN" w:bidi="vi-VN"/>
        </w:rPr>
        <w:tab/>
      </w:r>
    </w:p>
    <w:p>
      <w:pPr>
        <w:pStyle w:val="5"/>
        <w:keepNext w:val="0"/>
        <w:keepLines w:val="0"/>
        <w:widowControl w:val="0"/>
        <w:shd w:val="clear" w:color="auto" w:fill="auto"/>
        <w:bidi w:val="0"/>
        <w:spacing w:before="0" w:after="0" w:line="314" w:lineRule="auto"/>
        <w:ind w:left="0" w:right="0" w:firstLine="580"/>
        <w:jc w:val="left"/>
      </w:pPr>
      <w:r>
        <w:rPr>
          <w:color w:val="000000"/>
          <w:spacing w:val="0"/>
          <w:w w:val="100"/>
          <w:position w:val="0"/>
          <w:shd w:val="clear" w:color="auto" w:fill="auto"/>
          <w:lang w:val="vi-VN" w:eastAsia="vi-VN" w:bidi="vi-VN"/>
        </w:rPr>
        <w:t>Quy luật của dãy số trên là: Từ số hạng thứ 2 trở đi, mỗi số hạng đều hơn số hạng liền trước nó là 1,6 đơn vị:</w:t>
      </w:r>
    </w:p>
    <w:p>
      <w:pPr>
        <w:pStyle w:val="5"/>
        <w:keepNext w:val="0"/>
        <w:keepLines w:val="0"/>
        <w:widowControl w:val="0"/>
        <w:shd w:val="clear" w:color="auto" w:fill="auto"/>
        <w:bidi w:val="0"/>
        <w:spacing w:before="0" w:after="0" w:line="314" w:lineRule="auto"/>
        <w:ind w:left="0" w:right="0" w:firstLine="560"/>
        <w:jc w:val="left"/>
      </w:pPr>
      <w:r>
        <w:rPr>
          <w:color w:val="000000"/>
          <w:spacing w:val="0"/>
          <w:w w:val="100"/>
          <w:position w:val="0"/>
          <w:shd w:val="clear" w:color="auto" w:fill="auto"/>
          <w:lang w:val="vi-VN" w:eastAsia="vi-VN" w:bidi="vi-VN"/>
        </w:rPr>
        <w:t>- Mặt khác, các số hạng trong dãy số trừ đi 1 đều chia hết cho 1,6.</w:t>
      </w:r>
    </w:p>
    <w:p>
      <w:pPr>
        <w:pStyle w:val="5"/>
        <w:keepNext w:val="0"/>
        <w:keepLines w:val="0"/>
        <w:widowControl w:val="0"/>
        <w:shd w:val="clear" w:color="auto" w:fill="auto"/>
        <w:bidi w:val="0"/>
        <w:spacing w:before="0" w:after="0" w:line="314" w:lineRule="auto"/>
        <w:ind w:left="0" w:right="0" w:firstLine="560"/>
        <w:jc w:val="left"/>
      </w:pPr>
      <w:r>
        <w:rPr>
          <w:color w:val="000000"/>
          <w:spacing w:val="0"/>
          <w:w w:val="100"/>
          <w:position w:val="0"/>
          <w:shd w:val="clear" w:color="auto" w:fill="auto"/>
          <w:lang w:val="vi-VN" w:eastAsia="vi-VN" w:bidi="vi-VN"/>
        </w:rPr>
        <w:t>Ví dụ: (10,6 - 1) chia hết cho 1,6</w:t>
      </w:r>
    </w:p>
    <w:p>
      <w:pPr>
        <w:pStyle w:val="5"/>
        <w:keepNext w:val="0"/>
        <w:keepLines w:val="0"/>
        <w:widowControl w:val="0"/>
        <w:shd w:val="clear" w:color="auto" w:fill="auto"/>
        <w:bidi w:val="0"/>
        <w:spacing w:before="0" w:after="0" w:line="314" w:lineRule="auto"/>
        <w:ind w:left="1320" w:right="0" w:firstLine="0"/>
        <w:jc w:val="left"/>
      </w:pPr>
      <w:r>
        <w:rPr>
          <w:color w:val="000000"/>
          <w:spacing w:val="0"/>
          <w:w w:val="100"/>
          <w:position w:val="0"/>
          <w:shd w:val="clear" w:color="auto" w:fill="auto"/>
          <w:lang w:val="vi-VN" w:eastAsia="vi-VN" w:bidi="vi-VN"/>
        </w:rPr>
        <w:t>(4,2 - 1) chia hết cho 1,6</w:t>
      </w:r>
    </w:p>
    <w:p>
      <w:pPr>
        <w:pStyle w:val="5"/>
        <w:keepNext w:val="0"/>
        <w:keepLines w:val="0"/>
        <w:widowControl w:val="0"/>
        <w:shd w:val="clear" w:color="auto" w:fill="auto"/>
        <w:bidi w:val="0"/>
        <w:spacing w:before="0" w:after="0" w:line="314" w:lineRule="auto"/>
        <w:ind w:left="0" w:right="0" w:firstLine="560"/>
        <w:jc w:val="left"/>
      </w:pPr>
      <w:r>
        <w:rPr>
          <w:color w:val="000000"/>
          <w:spacing w:val="0"/>
          <w:w w:val="100"/>
          <w:position w:val="0"/>
          <w:shd w:val="clear" w:color="auto" w:fill="auto"/>
          <w:lang w:val="vi-VN" w:eastAsia="vi-VN" w:bidi="vi-VN"/>
        </w:rPr>
        <w:t>Mà: (35,8 - 1): 1,6 = 21,75.</w:t>
      </w:r>
    </w:p>
    <w:p>
      <w:pPr>
        <w:pStyle w:val="5"/>
        <w:keepNext w:val="0"/>
        <w:keepLines w:val="0"/>
        <w:widowControl w:val="0"/>
        <w:shd w:val="clear" w:color="auto" w:fill="auto"/>
        <w:bidi w:val="0"/>
        <w:spacing w:before="0" w:after="0" w:line="314" w:lineRule="auto"/>
        <w:ind w:left="0" w:right="0" w:firstLine="560"/>
        <w:jc w:val="left"/>
      </w:pPr>
      <w:r>
        <w:rPr>
          <w:color w:val="000000"/>
          <w:spacing w:val="0"/>
          <w:w w:val="100"/>
          <w:position w:val="0"/>
          <w:shd w:val="clear" w:color="auto" w:fill="auto"/>
          <w:lang w:val="vi-VN" w:eastAsia="vi-VN" w:bidi="vi-VN"/>
        </w:rPr>
        <w:t>Vậy nếu viết tiếp thì số 35,8 không thuộc dãy số trên.</w:t>
      </w:r>
    </w:p>
    <w:p>
      <w:pPr>
        <w:pStyle w:val="5"/>
        <w:keepNext w:val="0"/>
        <w:keepLines w:val="0"/>
        <w:widowControl w:val="0"/>
        <w:shd w:val="clear" w:color="auto" w:fill="auto"/>
        <w:tabs>
          <w:tab w:val="right" w:leader="dot" w:pos="5479"/>
          <w:tab w:val="left" w:pos="5683"/>
        </w:tabs>
        <w:bidi w:val="0"/>
        <w:spacing w:before="0" w:after="0" w:line="314" w:lineRule="auto"/>
        <w:ind w:left="0" w:right="0" w:firstLine="0"/>
        <w:jc w:val="left"/>
      </w:pPr>
      <w:r>
        <w:rPr>
          <w:color w:val="000000"/>
          <w:spacing w:val="0"/>
          <w:w w:val="100"/>
          <w:position w:val="0"/>
          <w:u w:val="single"/>
          <w:shd w:val="clear" w:color="auto" w:fill="auto"/>
          <w:lang w:val="vi-VN" w:eastAsia="vi-VN" w:bidi="vi-VN"/>
        </w:rPr>
        <w:t>Bài 5</w:t>
      </w:r>
      <w:r>
        <w:rPr>
          <w:color w:val="000000"/>
          <w:spacing w:val="0"/>
          <w:w w:val="100"/>
          <w:position w:val="0"/>
          <w:shd w:val="clear" w:color="auto" w:fill="auto"/>
          <w:lang w:val="vi-VN" w:eastAsia="vi-VN" w:bidi="vi-VN"/>
        </w:rPr>
        <w:t>: Cho dãy số: 1996, 1993, 1990, 1987,</w:t>
      </w:r>
      <w:r>
        <w:rPr>
          <w:color w:val="000000"/>
          <w:spacing w:val="0"/>
          <w:w w:val="100"/>
          <w:position w:val="0"/>
          <w:shd w:val="clear" w:color="auto" w:fill="auto"/>
          <w:lang w:val="vi-VN" w:eastAsia="vi-VN" w:bidi="vi-VN"/>
        </w:rPr>
        <w:tab/>
      </w:r>
      <w:r>
        <w:rPr>
          <w:color w:val="000000"/>
          <w:spacing w:val="0"/>
          <w:w w:val="100"/>
          <w:position w:val="0"/>
          <w:shd w:val="clear" w:color="auto" w:fill="auto"/>
          <w:lang w:val="vi-VN" w:eastAsia="vi-VN" w:bidi="vi-VN"/>
        </w:rPr>
        <w:t>,</w:t>
      </w:r>
      <w:r>
        <w:rPr>
          <w:color w:val="000000"/>
          <w:spacing w:val="0"/>
          <w:w w:val="100"/>
          <w:position w:val="0"/>
          <w:shd w:val="clear" w:color="auto" w:fill="auto"/>
          <w:lang w:val="vi-VN" w:eastAsia="vi-VN" w:bidi="vi-VN"/>
        </w:rPr>
        <w:tab/>
      </w:r>
      <w:r>
        <w:rPr>
          <w:color w:val="000000"/>
          <w:spacing w:val="0"/>
          <w:w w:val="100"/>
          <w:position w:val="0"/>
          <w:shd w:val="clear" w:color="auto" w:fill="auto"/>
          <w:lang w:val="vi-VN" w:eastAsia="vi-VN" w:bidi="vi-VN"/>
        </w:rPr>
        <w:t>55, 52, 49.</w:t>
      </w:r>
    </w:p>
    <w:p>
      <w:pPr>
        <w:pStyle w:val="5"/>
        <w:keepNext w:val="0"/>
        <w:keepLines w:val="0"/>
        <w:widowControl w:val="0"/>
        <w:shd w:val="clear" w:color="auto" w:fill="auto"/>
        <w:bidi w:val="0"/>
        <w:spacing w:before="0" w:after="0" w:line="314" w:lineRule="auto"/>
        <w:ind w:left="0" w:right="0" w:firstLine="0"/>
        <w:jc w:val="left"/>
      </w:pPr>
      <w:r>
        <w:rPr>
          <w:color w:val="000000"/>
          <w:spacing w:val="0"/>
          <w:w w:val="100"/>
          <w:position w:val="0"/>
          <w:shd w:val="clear" w:color="auto" w:fill="auto"/>
          <w:lang w:val="vi-VN" w:eastAsia="vi-VN" w:bidi="vi-VN"/>
        </w:rPr>
        <w:t>Các số sau đây có phải là số hạng của dãy không?</w:t>
      </w:r>
    </w:p>
    <w:p>
      <w:pPr>
        <w:pStyle w:val="5"/>
        <w:keepNext w:val="0"/>
        <w:keepLines w:val="0"/>
        <w:widowControl w:val="0"/>
        <w:shd w:val="clear" w:color="auto" w:fill="auto"/>
        <w:bidi w:val="0"/>
        <w:spacing w:before="0" w:after="0" w:line="314" w:lineRule="auto"/>
        <w:ind w:left="0" w:right="0" w:firstLine="0"/>
        <w:jc w:val="left"/>
      </w:pPr>
      <w:r>
        <w:rPr>
          <w:color w:val="000000"/>
          <w:spacing w:val="0"/>
          <w:w w:val="100"/>
          <w:position w:val="0"/>
          <w:shd w:val="clear" w:color="auto" w:fill="auto"/>
          <w:lang w:val="vi-VN" w:eastAsia="vi-VN" w:bidi="vi-VN"/>
        </w:rPr>
        <w:t>100,123,456,789,1900,1436,2015?</w:t>
      </w:r>
    </w:p>
    <w:p>
      <w:pPr>
        <w:pStyle w:val="5"/>
        <w:keepNext w:val="0"/>
        <w:keepLines w:val="0"/>
        <w:widowControl w:val="0"/>
        <w:shd w:val="clear" w:color="auto" w:fill="auto"/>
        <w:bidi w:val="0"/>
        <w:spacing w:before="0" w:after="0" w:line="338" w:lineRule="auto"/>
        <w:ind w:left="0" w:right="0" w:firstLine="620"/>
        <w:jc w:val="left"/>
        <w:rPr>
          <w:sz w:val="26"/>
          <w:szCs w:val="26"/>
        </w:rPr>
      </w:pPr>
      <w:r>
        <w:rPr>
          <w:b/>
          <w:bCs/>
          <w:i/>
          <w:iCs/>
          <w:color w:val="000000"/>
          <w:spacing w:val="0"/>
          <w:w w:val="100"/>
          <w:position w:val="0"/>
          <w:sz w:val="26"/>
          <w:szCs w:val="26"/>
          <w:shd w:val="clear" w:color="auto" w:fill="auto"/>
          <w:lang w:val="vi-VN" w:eastAsia="vi-VN" w:bidi="vi-VN"/>
        </w:rPr>
        <w:t>Hưởng dẫn</w:t>
      </w:r>
    </w:p>
    <w:p>
      <w:pPr>
        <w:pStyle w:val="5"/>
        <w:keepNext w:val="0"/>
        <w:keepLines w:val="0"/>
        <w:widowControl w:val="0"/>
        <w:shd w:val="clear" w:color="auto" w:fill="auto"/>
        <w:bidi w:val="0"/>
        <w:spacing w:before="0" w:after="0" w:line="314" w:lineRule="auto"/>
        <w:ind w:left="0" w:right="0" w:firstLine="180"/>
        <w:jc w:val="left"/>
      </w:pPr>
      <w:r>
        <w:rPr>
          <w:color w:val="000000"/>
          <w:spacing w:val="0"/>
          <w:w w:val="100"/>
          <w:position w:val="0"/>
          <w:shd w:val="clear" w:color="auto" w:fill="auto"/>
          <w:lang w:val="vi-VN" w:eastAsia="vi-VN" w:bidi="vi-VN"/>
        </w:rPr>
        <w:t>Nhận xét: Đây là dãy số cách đều 3 đơn vị.</w:t>
      </w:r>
    </w:p>
    <w:p>
      <w:pPr>
        <w:pStyle w:val="5"/>
        <w:keepNext w:val="0"/>
        <w:keepLines w:val="0"/>
        <w:widowControl w:val="0"/>
        <w:shd w:val="clear" w:color="auto" w:fill="auto"/>
        <w:bidi w:val="0"/>
        <w:spacing w:before="0" w:after="0" w:line="314" w:lineRule="auto"/>
        <w:ind w:left="0" w:right="0" w:firstLine="620"/>
        <w:jc w:val="left"/>
      </w:pPr>
      <w:r>
        <w:rPr>
          <w:color w:val="000000"/>
          <w:spacing w:val="0"/>
          <w:w w:val="100"/>
          <w:position w:val="0"/>
          <w:shd w:val="clear" w:color="auto" w:fill="auto"/>
          <w:lang w:val="vi-VN" w:eastAsia="vi-VN" w:bidi="vi-VN"/>
        </w:rPr>
        <w:t>Trong dãy số này, số lớn nhất là 1996 và số bé nhất là 49. Do đó, số</w:t>
      </w:r>
    </w:p>
    <w:p>
      <w:pPr>
        <w:pStyle w:val="5"/>
        <w:keepNext w:val="0"/>
        <w:keepLines w:val="0"/>
        <w:widowControl w:val="0"/>
        <w:shd w:val="clear" w:color="auto" w:fill="auto"/>
        <w:bidi w:val="0"/>
        <w:spacing w:before="0" w:after="0" w:line="314" w:lineRule="auto"/>
        <w:ind w:left="0" w:right="0" w:firstLine="0"/>
        <w:jc w:val="left"/>
      </w:pPr>
      <w:r>
        <w:rPr>
          <w:color w:val="000000"/>
          <w:spacing w:val="0"/>
          <w:w w:val="100"/>
          <w:position w:val="0"/>
          <w:shd w:val="clear" w:color="auto" w:fill="auto"/>
          <w:lang w:val="vi-VN" w:eastAsia="vi-VN" w:bidi="vi-VN"/>
        </w:rPr>
        <w:t>2015 không phải là số hạng của dẫy số đà cho vì lớn hơn 1996.</w:t>
      </w:r>
    </w:p>
    <w:p>
      <w:pPr>
        <w:pStyle w:val="5"/>
        <w:keepNext w:val="0"/>
        <w:keepLines w:val="0"/>
        <w:widowControl w:val="0"/>
        <w:shd w:val="clear" w:color="auto" w:fill="auto"/>
        <w:bidi w:val="0"/>
        <w:spacing w:before="0" w:after="0" w:line="314" w:lineRule="auto"/>
        <w:ind w:left="0" w:right="0" w:firstLine="660"/>
        <w:jc w:val="left"/>
      </w:pPr>
      <w:r>
        <w:rPr>
          <w:color w:val="000000"/>
          <w:spacing w:val="0"/>
          <w:w w:val="100"/>
          <w:position w:val="0"/>
          <w:shd w:val="clear" w:color="auto" w:fill="auto"/>
          <w:lang w:val="vi-VN" w:eastAsia="vi-VN" w:bidi="vi-VN"/>
        </w:rPr>
        <w:t>Các số hạng của dãy số đã cho là số khi chia cho 3 thi dư 1. Do đó, số 100 và số 1900 là số hạng của dãy số đó.</w:t>
      </w:r>
    </w:p>
    <w:p>
      <w:pPr>
        <w:pStyle w:val="5"/>
        <w:keepNext w:val="0"/>
        <w:keepLines w:val="0"/>
        <w:widowControl w:val="0"/>
        <w:shd w:val="clear" w:color="auto" w:fill="auto"/>
        <w:bidi w:val="0"/>
        <w:spacing w:before="0" w:after="0" w:line="314" w:lineRule="auto"/>
        <w:ind w:left="0" w:right="0" w:firstLine="620"/>
        <w:jc w:val="left"/>
        <w:sectPr>
          <w:headerReference r:id="rId11" w:type="default"/>
          <w:footerReference r:id="rId12" w:type="default"/>
          <w:footnotePr>
            <w:numFmt w:val="decimal"/>
          </w:footnotePr>
          <w:pgSz w:w="11900" w:h="16840"/>
          <w:pgMar w:top="533" w:right="1184" w:bottom="1025" w:left="1399" w:header="0" w:footer="3" w:gutter="0"/>
          <w:cols w:space="720" w:num="1"/>
          <w:rtlGutter w:val="0"/>
          <w:docGrid w:linePitch="360" w:charSpace="0"/>
        </w:sectPr>
      </w:pPr>
      <w:r>
        <w:rPr>
          <w:color w:val="000000"/>
          <w:spacing w:val="0"/>
          <w:w w:val="100"/>
          <w:position w:val="0"/>
          <w:shd w:val="clear" w:color="auto" w:fill="auto"/>
          <w:lang w:val="vi-VN" w:eastAsia="vi-VN" w:bidi="vi-VN"/>
        </w:rPr>
        <w:t>Các số 123, 456, 789 đều chia hết cho 3 nên các số đó không phải là</w:t>
      </w:r>
    </w:p>
    <w:p>
      <w:pPr>
        <w:pStyle w:val="5"/>
        <w:keepNext w:val="0"/>
        <w:keepLines w:val="0"/>
        <w:widowControl w:val="0"/>
        <w:shd w:val="clear" w:color="auto" w:fill="auto"/>
        <w:bidi w:val="0"/>
        <w:spacing w:before="400" w:after="0" w:line="314" w:lineRule="auto"/>
        <w:ind w:left="0" w:right="0" w:firstLine="0"/>
        <w:jc w:val="left"/>
      </w:pPr>
      <w:r>
        <w:rPr>
          <w:color w:val="000000"/>
          <w:spacing w:val="0"/>
          <w:w w:val="100"/>
          <w:position w:val="0"/>
          <w:shd w:val="clear" w:color="auto" w:fill="auto"/>
          <w:lang w:val="vi-VN" w:eastAsia="vi-VN" w:bidi="vi-VN"/>
        </w:rPr>
        <w:t>Số hạng của dãy số đã cho.</w:t>
      </w:r>
    </w:p>
    <w:p>
      <w:pPr>
        <w:pStyle w:val="5"/>
        <w:keepNext w:val="0"/>
        <w:keepLines w:val="0"/>
        <w:widowControl w:val="0"/>
        <w:shd w:val="clear" w:color="auto" w:fill="auto"/>
        <w:bidi w:val="0"/>
        <w:spacing w:before="0" w:after="420" w:line="314" w:lineRule="auto"/>
        <w:ind w:left="0" w:right="0" w:firstLine="640"/>
        <w:jc w:val="left"/>
      </w:pPr>
      <w:r>
        <w:rPr>
          <w:color w:val="000000"/>
          <w:spacing w:val="0"/>
          <w:w w:val="100"/>
          <w:position w:val="0"/>
          <w:shd w:val="clear" w:color="auto" w:fill="auto"/>
          <w:lang w:val="vi-VN" w:eastAsia="vi-VN" w:bidi="vi-VN"/>
        </w:rPr>
        <w:t>Số 1436 khi chia cho 3 thì dư 2 nên không phải là số hạng của dãy số đã cho.</w:t>
      </w:r>
    </w:p>
    <w:p>
      <w:pPr>
        <w:pStyle w:val="9"/>
        <w:keepNext/>
        <w:keepLines/>
        <w:widowControl w:val="0"/>
        <w:shd w:val="clear" w:color="auto" w:fill="auto"/>
        <w:bidi w:val="0"/>
        <w:spacing w:before="0" w:after="420"/>
        <w:ind w:left="0" w:right="0" w:firstLine="0"/>
        <w:jc w:val="center"/>
      </w:pPr>
      <w:bookmarkStart w:id="7" w:name="bookmark14"/>
      <w:r>
        <w:rPr>
          <w:spacing w:val="0"/>
          <w:w w:val="100"/>
          <w:position w:val="0"/>
          <w:shd w:val="clear" w:color="auto" w:fill="auto"/>
          <w:lang w:val="vi-VN" w:eastAsia="vi-VN" w:bidi="vi-VN"/>
        </w:rPr>
        <w:t>BÀI TẬP Lự LUYỆN</w:t>
      </w:r>
      <w:bookmarkEnd w:id="7"/>
    </w:p>
    <w:p>
      <w:pPr>
        <w:pStyle w:val="5"/>
        <w:keepNext w:val="0"/>
        <w:keepLines w:val="0"/>
        <w:widowControl w:val="0"/>
        <w:shd w:val="clear" w:color="auto" w:fill="auto"/>
        <w:bidi w:val="0"/>
        <w:spacing w:before="0" w:after="0" w:line="336" w:lineRule="auto"/>
        <w:ind w:left="0" w:right="0" w:firstLine="0"/>
        <w:jc w:val="left"/>
      </w:pPr>
      <w:r>
        <w:rPr>
          <w:b/>
          <w:bCs/>
          <w:color w:val="000000"/>
          <w:spacing w:val="0"/>
          <w:w w:val="100"/>
          <w:position w:val="0"/>
          <w:sz w:val="26"/>
          <w:szCs w:val="26"/>
          <w:u w:val="single"/>
          <w:shd w:val="clear" w:color="auto" w:fill="auto"/>
          <w:lang w:val="vi-VN" w:eastAsia="vi-VN" w:bidi="vi-VN"/>
        </w:rPr>
        <w:t xml:space="preserve">Bài </w:t>
      </w:r>
      <w:r>
        <w:rPr>
          <w:color w:val="000000"/>
          <w:spacing w:val="0"/>
          <w:w w:val="100"/>
          <w:position w:val="0"/>
          <w:u w:val="single"/>
          <w:shd w:val="clear" w:color="auto" w:fill="auto"/>
          <w:lang w:val="vi-VN" w:eastAsia="vi-VN" w:bidi="vi-VN"/>
        </w:rPr>
        <w:t>1</w:t>
      </w:r>
      <w:r>
        <w:rPr>
          <w:color w:val="000000"/>
          <w:spacing w:val="0"/>
          <w:w w:val="100"/>
          <w:position w:val="0"/>
          <w:shd w:val="clear" w:color="auto" w:fill="auto"/>
          <w:lang w:val="vi-VN" w:eastAsia="vi-VN" w:bidi="vi-VN"/>
        </w:rPr>
        <w:t>: Cho dãy số: 1,6, 11, 16,...</w:t>
      </w:r>
    </w:p>
    <w:p>
      <w:pPr>
        <w:pStyle w:val="5"/>
        <w:keepNext w:val="0"/>
        <w:keepLines w:val="0"/>
        <w:widowControl w:val="0"/>
        <w:numPr>
          <w:ilvl w:val="0"/>
          <w:numId w:val="18"/>
        </w:numPr>
        <w:shd w:val="clear" w:color="auto" w:fill="auto"/>
        <w:tabs>
          <w:tab w:val="left" w:pos="362"/>
        </w:tabs>
        <w:bidi w:val="0"/>
        <w:spacing w:before="0" w:after="0"/>
        <w:ind w:left="0" w:right="0" w:firstLine="0"/>
        <w:jc w:val="left"/>
      </w:pPr>
      <w:r>
        <w:rPr>
          <w:color w:val="000000"/>
          <w:spacing w:val="0"/>
          <w:w w:val="100"/>
          <w:position w:val="0"/>
          <w:shd w:val="clear" w:color="auto" w:fill="auto"/>
          <w:lang w:val="vi-VN" w:eastAsia="vi-VN" w:bidi="vi-VN"/>
        </w:rPr>
        <w:t>Nêu quy luật của dãy.</w:t>
      </w:r>
    </w:p>
    <w:p>
      <w:pPr>
        <w:pStyle w:val="5"/>
        <w:keepNext w:val="0"/>
        <w:keepLines w:val="0"/>
        <w:widowControl w:val="0"/>
        <w:numPr>
          <w:ilvl w:val="0"/>
          <w:numId w:val="18"/>
        </w:numPr>
        <w:shd w:val="clear" w:color="auto" w:fill="auto"/>
        <w:tabs>
          <w:tab w:val="left" w:pos="380"/>
        </w:tabs>
        <w:bidi w:val="0"/>
        <w:spacing w:before="0" w:after="0"/>
        <w:ind w:left="0" w:right="0" w:firstLine="0"/>
        <w:jc w:val="left"/>
      </w:pPr>
      <w:r>
        <w:rPr>
          <w:color w:val="000000"/>
          <w:spacing w:val="0"/>
          <w:w w:val="100"/>
          <w:position w:val="0"/>
          <w:shd w:val="clear" w:color="auto" w:fill="auto"/>
          <w:lang w:val="vi-VN" w:eastAsia="vi-VN" w:bidi="vi-VN"/>
        </w:rPr>
        <w:t>Số 31 có phải là số hạng của dãy không?</w:t>
      </w:r>
    </w:p>
    <w:p>
      <w:pPr>
        <w:pStyle w:val="5"/>
        <w:keepNext w:val="0"/>
        <w:keepLines w:val="0"/>
        <w:widowControl w:val="0"/>
        <w:numPr>
          <w:ilvl w:val="0"/>
          <w:numId w:val="18"/>
        </w:numPr>
        <w:shd w:val="clear" w:color="auto" w:fill="auto"/>
        <w:tabs>
          <w:tab w:val="left" w:pos="362"/>
        </w:tabs>
        <w:bidi w:val="0"/>
        <w:spacing w:before="0" w:after="0"/>
        <w:ind w:left="0" w:right="0" w:firstLine="0"/>
        <w:jc w:val="left"/>
      </w:pPr>
      <w:r>
        <w:rPr>
          <w:color w:val="000000"/>
          <w:spacing w:val="0"/>
          <w:w w:val="100"/>
          <w:position w:val="0"/>
          <w:shd w:val="clear" w:color="auto" w:fill="auto"/>
          <w:lang w:val="vi-VN" w:eastAsia="vi-VN" w:bidi="vi-VN"/>
        </w:rPr>
        <w:t>Số 2015 có thuộc dãy này không? Vì sao?</w:t>
      </w:r>
    </w:p>
    <w:p>
      <w:pPr>
        <w:pStyle w:val="5"/>
        <w:keepNext w:val="0"/>
        <w:keepLines w:val="0"/>
        <w:widowControl w:val="0"/>
        <w:shd w:val="clear" w:color="auto" w:fill="auto"/>
        <w:bidi w:val="0"/>
        <w:spacing w:before="0" w:after="0" w:line="336" w:lineRule="auto"/>
        <w:ind w:left="0" w:right="0" w:firstLine="0"/>
        <w:jc w:val="left"/>
      </w:pPr>
      <w:r>
        <w:rPr>
          <w:b/>
          <w:bCs/>
          <w:color w:val="000000"/>
          <w:spacing w:val="0"/>
          <w:w w:val="100"/>
          <w:position w:val="0"/>
          <w:sz w:val="26"/>
          <w:szCs w:val="26"/>
          <w:u w:val="single"/>
          <w:shd w:val="clear" w:color="auto" w:fill="auto"/>
          <w:lang w:val="vi-VN" w:eastAsia="vi-VN" w:bidi="vi-VN"/>
        </w:rPr>
        <w:t>Bài 2</w:t>
      </w:r>
      <w:r>
        <w:rPr>
          <w:b/>
          <w:bCs/>
          <w:color w:val="000000"/>
          <w:spacing w:val="0"/>
          <w:w w:val="100"/>
          <w:position w:val="0"/>
          <w:sz w:val="26"/>
          <w:szCs w:val="26"/>
          <w:shd w:val="clear" w:color="auto" w:fill="auto"/>
          <w:lang w:val="vi-VN" w:eastAsia="vi-VN" w:bidi="vi-VN"/>
        </w:rPr>
        <w:t xml:space="preserve">: </w:t>
      </w:r>
      <w:r>
        <w:rPr>
          <w:color w:val="000000"/>
          <w:spacing w:val="0"/>
          <w:w w:val="100"/>
          <w:position w:val="0"/>
          <w:shd w:val="clear" w:color="auto" w:fill="auto"/>
          <w:lang w:val="vi-VN" w:eastAsia="vi-VN" w:bidi="vi-VN"/>
        </w:rPr>
        <w:t>Cho dãy số: 1004, 1012, 1020,..., 2020.</w:t>
      </w:r>
    </w:p>
    <w:p>
      <w:pPr>
        <w:pStyle w:val="5"/>
        <w:keepNext w:val="0"/>
        <w:keepLines w:val="0"/>
        <w:widowControl w:val="0"/>
        <w:shd w:val="clear" w:color="auto" w:fill="auto"/>
        <w:bidi w:val="0"/>
        <w:spacing w:before="0" w:after="0"/>
        <w:ind w:left="0" w:right="0" w:firstLine="0"/>
        <w:jc w:val="left"/>
      </w:pPr>
      <w:r>
        <w:rPr>
          <w:color w:val="000000"/>
          <w:spacing w:val="0"/>
          <w:w w:val="100"/>
          <w:position w:val="0"/>
          <w:shd w:val="clear" w:color="auto" w:fill="auto"/>
          <w:lang w:val="vi-VN" w:eastAsia="vi-VN" w:bidi="vi-VN"/>
        </w:rPr>
        <w:t>Hỏi số 1008 và 2015 có thuộc dãy số trên hay không?</w:t>
      </w:r>
    </w:p>
    <w:p>
      <w:pPr>
        <w:pStyle w:val="5"/>
        <w:keepNext w:val="0"/>
        <w:keepLines w:val="0"/>
        <w:widowControl w:val="0"/>
        <w:shd w:val="clear" w:color="auto" w:fill="auto"/>
        <w:bidi w:val="0"/>
        <w:spacing w:before="0" w:after="0" w:line="336" w:lineRule="auto"/>
        <w:ind w:left="0" w:right="0" w:firstLine="0"/>
        <w:jc w:val="left"/>
      </w:pPr>
      <w:r>
        <w:rPr>
          <w:b/>
          <w:bCs/>
          <w:color w:val="000000"/>
          <w:spacing w:val="0"/>
          <w:w w:val="100"/>
          <w:position w:val="0"/>
          <w:sz w:val="26"/>
          <w:szCs w:val="26"/>
          <w:u w:val="single"/>
          <w:shd w:val="clear" w:color="auto" w:fill="auto"/>
          <w:lang w:val="vi-VN" w:eastAsia="vi-VN" w:bidi="vi-VN"/>
        </w:rPr>
        <w:t>Bài 3</w:t>
      </w:r>
      <w:r>
        <w:rPr>
          <w:b/>
          <w:bCs/>
          <w:color w:val="000000"/>
          <w:spacing w:val="0"/>
          <w:w w:val="100"/>
          <w:position w:val="0"/>
          <w:sz w:val="26"/>
          <w:szCs w:val="26"/>
          <w:shd w:val="clear" w:color="auto" w:fill="auto"/>
          <w:lang w:val="vi-VN" w:eastAsia="vi-VN" w:bidi="vi-VN"/>
        </w:rPr>
        <w:t xml:space="preserve">: </w:t>
      </w:r>
      <w:r>
        <w:rPr>
          <w:color w:val="000000"/>
          <w:spacing w:val="0"/>
          <w:w w:val="100"/>
          <w:position w:val="0"/>
          <w:shd w:val="clear" w:color="auto" w:fill="auto"/>
          <w:lang w:val="vi-VN" w:eastAsia="vi-VN" w:bidi="vi-VN"/>
        </w:rPr>
        <w:t>Cho dãy số: 1,9, 17, 25,...,</w:t>
      </w:r>
    </w:p>
    <w:p>
      <w:pPr>
        <w:pStyle w:val="5"/>
        <w:keepNext w:val="0"/>
        <w:keepLines w:val="0"/>
        <w:widowControl w:val="0"/>
        <w:numPr>
          <w:ilvl w:val="0"/>
          <w:numId w:val="19"/>
        </w:numPr>
        <w:shd w:val="clear" w:color="auto" w:fill="auto"/>
        <w:tabs>
          <w:tab w:val="left" w:pos="362"/>
        </w:tabs>
        <w:bidi w:val="0"/>
        <w:spacing w:before="0" w:after="0"/>
        <w:ind w:left="0" w:right="0" w:firstLine="0"/>
        <w:jc w:val="left"/>
      </w:pPr>
      <w:r>
        <w:rPr>
          <w:color w:val="000000"/>
          <w:spacing w:val="0"/>
          <w:w w:val="100"/>
          <w:position w:val="0"/>
          <w:shd w:val="clear" w:color="auto" w:fill="auto"/>
          <w:lang w:val="vi-VN" w:eastAsia="vi-VN" w:bidi="vi-VN"/>
        </w:rPr>
        <w:t>Nêu quy luật của dãy số rồi viết tiếp 3 số hạng tiếp theo.</w:t>
      </w:r>
    </w:p>
    <w:p>
      <w:pPr>
        <w:pStyle w:val="5"/>
        <w:keepNext w:val="0"/>
        <w:keepLines w:val="0"/>
        <w:widowControl w:val="0"/>
        <w:numPr>
          <w:ilvl w:val="0"/>
          <w:numId w:val="19"/>
        </w:numPr>
        <w:shd w:val="clear" w:color="auto" w:fill="auto"/>
        <w:tabs>
          <w:tab w:val="left" w:pos="380"/>
        </w:tabs>
        <w:bidi w:val="0"/>
        <w:spacing w:before="0" w:after="0"/>
        <w:ind w:left="0" w:right="0" w:firstLine="0"/>
        <w:jc w:val="left"/>
      </w:pPr>
      <w:r>
        <w:rPr>
          <w:color w:val="000000"/>
          <w:spacing w:val="0"/>
          <w:w w:val="100"/>
          <w:position w:val="0"/>
          <w:shd w:val="clear" w:color="auto" w:fill="auto"/>
          <w:lang w:val="vi-VN" w:eastAsia="vi-VN" w:bidi="vi-VN"/>
        </w:rPr>
        <w:t>Trong 2 số 1999 và 2017 thì số nào thuộc dãy số? Vì sao?</w:t>
      </w:r>
    </w:p>
    <w:p>
      <w:pPr>
        <w:pStyle w:val="5"/>
        <w:keepNext w:val="0"/>
        <w:keepLines w:val="0"/>
        <w:widowControl w:val="0"/>
        <w:shd w:val="clear" w:color="auto" w:fill="auto"/>
        <w:tabs>
          <w:tab w:val="left" w:leader="dot" w:pos="4000"/>
        </w:tabs>
        <w:bidi w:val="0"/>
        <w:spacing w:before="0" w:after="0" w:line="336" w:lineRule="auto"/>
        <w:ind w:left="0" w:right="0" w:firstLine="0"/>
        <w:jc w:val="left"/>
      </w:pPr>
      <w:r>
        <w:rPr>
          <w:b/>
          <w:bCs/>
          <w:color w:val="000000"/>
          <w:spacing w:val="0"/>
          <w:w w:val="100"/>
          <w:position w:val="0"/>
          <w:sz w:val="26"/>
          <w:szCs w:val="26"/>
          <w:u w:val="single"/>
          <w:shd w:val="clear" w:color="auto" w:fill="auto"/>
          <w:lang w:val="vi-VN" w:eastAsia="vi-VN" w:bidi="vi-VN"/>
        </w:rPr>
        <w:t>Bài 4</w:t>
      </w:r>
      <w:r>
        <w:rPr>
          <w:b/>
          <w:bCs/>
          <w:color w:val="000000"/>
          <w:spacing w:val="0"/>
          <w:w w:val="100"/>
          <w:position w:val="0"/>
          <w:sz w:val="26"/>
          <w:szCs w:val="26"/>
          <w:shd w:val="clear" w:color="auto" w:fill="auto"/>
          <w:lang w:val="vi-VN" w:eastAsia="vi-VN" w:bidi="vi-VN"/>
        </w:rPr>
        <w:t xml:space="preserve">: </w:t>
      </w:r>
      <w:r>
        <w:rPr>
          <w:color w:val="000000"/>
          <w:spacing w:val="0"/>
          <w:w w:val="100"/>
          <w:position w:val="0"/>
          <w:shd w:val="clear" w:color="auto" w:fill="auto"/>
          <w:lang w:val="vi-VN" w:eastAsia="vi-VN" w:bidi="vi-VN"/>
        </w:rPr>
        <w:t>Cho dãy số: 3, 8, 13, 18,</w:t>
      </w:r>
      <w:r>
        <w:rPr>
          <w:color w:val="000000"/>
          <w:spacing w:val="0"/>
          <w:w w:val="100"/>
          <w:position w:val="0"/>
          <w:shd w:val="clear" w:color="auto" w:fill="auto"/>
          <w:lang w:val="vi-VN" w:eastAsia="vi-VN" w:bidi="vi-VN"/>
        </w:rPr>
        <w:tab/>
      </w:r>
    </w:p>
    <w:p>
      <w:pPr>
        <w:pStyle w:val="5"/>
        <w:keepNext w:val="0"/>
        <w:keepLines w:val="0"/>
        <w:widowControl w:val="0"/>
        <w:shd w:val="clear" w:color="auto" w:fill="auto"/>
        <w:bidi w:val="0"/>
        <w:spacing w:before="0" w:after="0"/>
        <w:ind w:left="0" w:right="0" w:firstLine="0"/>
        <w:jc w:val="left"/>
      </w:pPr>
      <w:r>
        <w:rPr>
          <w:color w:val="000000"/>
          <w:spacing w:val="0"/>
          <w:w w:val="100"/>
          <w:position w:val="0"/>
          <w:shd w:val="clear" w:color="auto" w:fill="auto"/>
          <w:lang w:val="vi-VN" w:eastAsia="vi-VN" w:bidi="vi-VN"/>
        </w:rPr>
        <w:t>Có số tự nhiên nào có chữ số tận cùng là 9 mà thuộc dãy số trên không?</w:t>
      </w:r>
    </w:p>
    <w:p>
      <w:pPr>
        <w:pStyle w:val="5"/>
        <w:keepNext w:val="0"/>
        <w:keepLines w:val="0"/>
        <w:widowControl w:val="0"/>
        <w:shd w:val="clear" w:color="auto" w:fill="auto"/>
        <w:tabs>
          <w:tab w:val="left" w:leader="dot" w:pos="4266"/>
          <w:tab w:val="left" w:leader="dot" w:pos="5738"/>
        </w:tabs>
        <w:bidi w:val="0"/>
        <w:spacing w:before="0" w:after="0" w:line="336" w:lineRule="auto"/>
        <w:ind w:left="0" w:right="0" w:firstLine="0"/>
        <w:jc w:val="left"/>
      </w:pPr>
      <w:r>
        <w:rPr>
          <w:b/>
          <w:bCs/>
          <w:color w:val="000000"/>
          <w:spacing w:val="0"/>
          <w:w w:val="100"/>
          <w:position w:val="0"/>
          <w:sz w:val="26"/>
          <w:szCs w:val="26"/>
          <w:u w:val="single"/>
          <w:shd w:val="clear" w:color="auto" w:fill="auto"/>
          <w:lang w:val="vi-VN" w:eastAsia="vi-VN" w:bidi="vi-VN"/>
        </w:rPr>
        <w:t>Bài 5</w:t>
      </w:r>
      <w:r>
        <w:rPr>
          <w:b/>
          <w:bCs/>
          <w:color w:val="000000"/>
          <w:spacing w:val="0"/>
          <w:w w:val="100"/>
          <w:position w:val="0"/>
          <w:sz w:val="26"/>
          <w:szCs w:val="26"/>
          <w:shd w:val="clear" w:color="auto" w:fill="auto"/>
          <w:lang w:val="vi-VN" w:eastAsia="vi-VN" w:bidi="vi-VN"/>
        </w:rPr>
        <w:t xml:space="preserve">: </w:t>
      </w:r>
      <w:r>
        <w:rPr>
          <w:color w:val="000000"/>
          <w:spacing w:val="0"/>
          <w:w w:val="100"/>
          <w:position w:val="0"/>
          <w:shd w:val="clear" w:color="auto" w:fill="auto"/>
          <w:lang w:val="vi-VN" w:eastAsia="vi-VN" w:bidi="vi-VN"/>
        </w:rPr>
        <w:t>Cho dãy số: 1, 3, 6, 10, 15,</w:t>
      </w:r>
      <w:r>
        <w:rPr>
          <w:color w:val="000000"/>
          <w:spacing w:val="0"/>
          <w:w w:val="100"/>
          <w:position w:val="0"/>
          <w:shd w:val="clear" w:color="auto" w:fill="auto"/>
          <w:lang w:val="vi-VN" w:eastAsia="vi-VN" w:bidi="vi-VN"/>
        </w:rPr>
        <w:tab/>
      </w:r>
      <w:r>
        <w:rPr>
          <w:color w:val="000000"/>
          <w:spacing w:val="0"/>
          <w:w w:val="100"/>
          <w:position w:val="0"/>
          <w:shd w:val="clear" w:color="auto" w:fill="auto"/>
          <w:lang w:val="vi-VN" w:eastAsia="vi-VN" w:bidi="vi-VN"/>
        </w:rPr>
        <w:t>, 45, 55,</w:t>
      </w:r>
      <w:r>
        <w:rPr>
          <w:color w:val="000000"/>
          <w:spacing w:val="0"/>
          <w:w w:val="100"/>
          <w:position w:val="0"/>
          <w:shd w:val="clear" w:color="auto" w:fill="auto"/>
          <w:lang w:val="vi-VN" w:eastAsia="vi-VN" w:bidi="vi-VN"/>
        </w:rPr>
        <w:tab/>
      </w:r>
    </w:p>
    <w:p>
      <w:pPr>
        <w:pStyle w:val="5"/>
        <w:keepNext w:val="0"/>
        <w:keepLines w:val="0"/>
        <w:widowControl w:val="0"/>
        <w:numPr>
          <w:ilvl w:val="0"/>
          <w:numId w:val="20"/>
        </w:numPr>
        <w:shd w:val="clear" w:color="auto" w:fill="auto"/>
        <w:tabs>
          <w:tab w:val="left" w:pos="362"/>
        </w:tabs>
        <w:bidi w:val="0"/>
        <w:spacing w:before="0" w:after="0"/>
        <w:ind w:left="0" w:right="0" w:firstLine="0"/>
        <w:jc w:val="left"/>
      </w:pPr>
      <w:r>
        <w:rPr>
          <w:color w:val="000000"/>
          <w:spacing w:val="0"/>
          <w:w w:val="100"/>
          <w:position w:val="0"/>
          <w:shd w:val="clear" w:color="auto" w:fill="auto"/>
          <w:lang w:val="vi-VN" w:eastAsia="vi-VN" w:bidi="vi-VN"/>
        </w:rPr>
        <w:t>Số 1997 có phải là số hạng của dãy số này hay không?</w:t>
      </w:r>
    </w:p>
    <w:p>
      <w:pPr>
        <w:pStyle w:val="5"/>
        <w:keepNext w:val="0"/>
        <w:keepLines w:val="0"/>
        <w:widowControl w:val="0"/>
        <w:numPr>
          <w:ilvl w:val="0"/>
          <w:numId w:val="20"/>
        </w:numPr>
        <w:shd w:val="clear" w:color="auto" w:fill="auto"/>
        <w:tabs>
          <w:tab w:val="left" w:pos="380"/>
        </w:tabs>
        <w:bidi w:val="0"/>
        <w:spacing w:before="0" w:after="420"/>
        <w:ind w:left="0" w:right="0" w:firstLine="0"/>
        <w:jc w:val="left"/>
      </w:pPr>
      <w:r>
        <w:rPr>
          <w:color w:val="000000"/>
          <w:spacing w:val="0"/>
          <w:w w:val="100"/>
          <w:position w:val="0"/>
          <w:shd w:val="clear" w:color="auto" w:fill="auto"/>
          <w:lang w:val="vi-VN" w:eastAsia="vi-VN" w:bidi="vi-VN"/>
        </w:rPr>
        <w:t>Số 561 có phải là số hạng của dãy số này hay không?</w:t>
      </w:r>
    </w:p>
    <w:p>
      <w:pPr>
        <w:pStyle w:val="5"/>
        <w:keepNext w:val="0"/>
        <w:keepLines w:val="0"/>
        <w:widowControl w:val="0"/>
        <w:shd w:val="clear" w:color="auto" w:fill="auto"/>
        <w:bidi w:val="0"/>
        <w:spacing w:before="0" w:after="140" w:line="336" w:lineRule="auto"/>
        <w:ind w:left="0" w:right="0" w:firstLine="0"/>
        <w:jc w:val="left"/>
        <w:rPr>
          <w:sz w:val="26"/>
          <w:szCs w:val="26"/>
        </w:rPr>
      </w:pPr>
      <w:r>
        <w:rPr>
          <w:b/>
          <w:bCs/>
          <w:color w:val="E50C10"/>
          <w:spacing w:val="0"/>
          <w:w w:val="100"/>
          <w:position w:val="0"/>
          <w:sz w:val="26"/>
          <w:szCs w:val="26"/>
          <w:shd w:val="clear" w:color="auto" w:fill="auto"/>
          <w:lang w:val="vi-VN" w:eastAsia="vi-VN" w:bidi="vi-VN"/>
        </w:rPr>
        <w:t>DẠNG 3: TÌM SÓ HẠNG CỦA DÃY SỐ</w:t>
      </w:r>
    </w:p>
    <w:p>
      <w:pPr>
        <w:pStyle w:val="5"/>
        <w:keepNext w:val="0"/>
        <w:keepLines w:val="0"/>
        <w:widowControl w:val="0"/>
        <w:shd w:val="clear" w:color="auto" w:fill="auto"/>
        <w:bidi w:val="0"/>
        <w:spacing w:before="0" w:after="0" w:line="336" w:lineRule="auto"/>
        <w:ind w:left="0" w:right="0" w:firstLine="0"/>
        <w:jc w:val="left"/>
        <w:rPr>
          <w:sz w:val="26"/>
          <w:szCs w:val="26"/>
        </w:rPr>
      </w:pPr>
      <w:r>
        <w:rPr>
          <w:b/>
          <w:bCs/>
          <w:color w:val="000000"/>
          <w:spacing w:val="0"/>
          <w:w w:val="100"/>
          <w:position w:val="0"/>
          <w:sz w:val="26"/>
          <w:szCs w:val="26"/>
          <w:shd w:val="clear" w:color="auto" w:fill="auto"/>
          <w:lang w:val="vi-VN" w:eastAsia="vi-VN" w:bidi="vi-VN"/>
        </w:rPr>
        <w:t>Những kiến thức cần lưu ý:</w:t>
      </w:r>
    </w:p>
    <w:p>
      <w:pPr>
        <w:pStyle w:val="5"/>
        <w:keepNext w:val="0"/>
        <w:keepLines w:val="0"/>
        <w:widowControl w:val="0"/>
        <w:shd w:val="clear" w:color="auto" w:fill="auto"/>
        <w:bidi w:val="0"/>
        <w:spacing w:before="0" w:after="0"/>
        <w:ind w:left="0" w:right="0" w:firstLine="180"/>
        <w:jc w:val="left"/>
      </w:pPr>
      <w:r>
        <w:rPr>
          <w:color w:val="000000"/>
          <w:spacing w:val="0"/>
          <w:w w:val="100"/>
          <w:position w:val="0"/>
          <w:shd w:val="clear" w:color="auto" w:fill="auto"/>
          <w:lang w:val="vi-VN" w:eastAsia="vi-VN" w:bidi="vi-VN"/>
        </w:rPr>
        <w:t>Đối với các dạng toán này, ta thường sử dụng công thức về toán trồng cây.</w:t>
      </w:r>
    </w:p>
    <w:p>
      <w:pPr>
        <w:pStyle w:val="5"/>
        <w:keepNext w:val="0"/>
        <w:keepLines w:val="0"/>
        <w:widowControl w:val="0"/>
        <w:shd w:val="clear" w:color="auto" w:fill="auto"/>
        <w:bidi w:val="0"/>
        <w:spacing w:before="0" w:after="0"/>
        <w:ind w:left="0" w:right="0" w:firstLine="0"/>
        <w:jc w:val="both"/>
      </w:pPr>
      <w:r>
        <w:rPr>
          <w:color w:val="000000"/>
          <w:spacing w:val="0"/>
          <w:w w:val="100"/>
          <w:position w:val="0"/>
          <w:shd w:val="clear" w:color="auto" w:fill="auto"/>
          <w:lang w:val="vi-VN" w:eastAsia="vi-VN" w:bidi="vi-VN"/>
        </w:rPr>
        <w:t>Cụ thế là:</w:t>
      </w:r>
    </w:p>
    <w:p>
      <w:pPr>
        <w:pStyle w:val="5"/>
        <w:keepNext w:val="0"/>
        <w:keepLines w:val="0"/>
        <w:widowControl w:val="0"/>
        <w:shd w:val="clear" w:color="auto" w:fill="auto"/>
        <w:bidi w:val="0"/>
        <w:spacing w:before="0" w:after="0"/>
        <w:ind w:left="0" w:right="0" w:firstLine="360"/>
        <w:jc w:val="left"/>
      </w:pPr>
      <w:r>
        <w:rPr>
          <w:color w:val="000000"/>
          <w:spacing w:val="0"/>
          <w:w w:val="100"/>
          <w:position w:val="0"/>
          <w:shd w:val="clear" w:color="auto" w:fill="auto"/>
          <w:lang w:val="vi-VN" w:eastAsia="vi-VN" w:bidi="vi-VN"/>
        </w:rPr>
        <w:t>Số số hạng của dãy = số khoảng cách + 1</w:t>
      </w:r>
    </w:p>
    <w:p>
      <w:pPr>
        <w:pStyle w:val="5"/>
        <w:keepNext w:val="0"/>
        <w:keepLines w:val="0"/>
        <w:widowControl w:val="0"/>
        <w:shd w:val="clear" w:color="auto" w:fill="auto"/>
        <w:bidi w:val="0"/>
        <w:spacing w:before="0" w:after="0"/>
        <w:ind w:left="0" w:right="0" w:firstLine="180"/>
        <w:jc w:val="left"/>
      </w:pPr>
      <w:r>
        <w:rPr>
          <w:color w:val="000000"/>
          <w:spacing w:val="0"/>
          <w:w w:val="100"/>
          <w:position w:val="0"/>
          <w:shd w:val="clear" w:color="auto" w:fill="auto"/>
          <w:lang w:val="vi-VN" w:eastAsia="vi-VN" w:bidi="vi-VN"/>
        </w:rPr>
        <w:t>Đặc biệt, nếu quy luật của dãy số là: Mỗi số hạng (kể từ số hạng thứ hai) bằng số hạng đứng liền trước nó cộng với một số tự nhiên d thì:</w:t>
      </w:r>
    </w:p>
    <w:p>
      <w:pPr>
        <w:pStyle w:val="5"/>
        <w:keepNext w:val="0"/>
        <w:keepLines w:val="0"/>
        <w:widowControl w:val="0"/>
        <w:shd w:val="clear" w:color="auto" w:fill="auto"/>
        <w:bidi w:val="0"/>
        <w:spacing w:before="0" w:after="420"/>
        <w:ind w:left="0" w:right="0" w:firstLine="360"/>
        <w:jc w:val="left"/>
      </w:pPr>
      <w:r>
        <w:rPr>
          <w:color w:val="000000"/>
          <w:spacing w:val="0"/>
          <w:w w:val="100"/>
          <w:position w:val="0"/>
          <w:shd w:val="clear" w:color="auto" w:fill="auto"/>
          <w:lang w:val="vi-VN" w:eastAsia="vi-VN" w:bidi="vi-VN"/>
        </w:rPr>
        <w:t>Số số hạng của dãy = (Số hạng cuối - số hạng đầu) : d + 1</w:t>
      </w:r>
    </w:p>
    <w:p>
      <w:pPr>
        <w:pStyle w:val="9"/>
        <w:keepNext/>
        <w:keepLines/>
        <w:widowControl w:val="0"/>
        <w:shd w:val="clear" w:color="auto" w:fill="auto"/>
        <w:bidi w:val="0"/>
        <w:spacing w:before="0" w:after="0"/>
        <w:ind w:left="0" w:right="0" w:firstLine="0"/>
        <w:jc w:val="center"/>
      </w:pPr>
      <w:bookmarkStart w:id="8" w:name="bookmark16"/>
      <w:r>
        <w:rPr>
          <w:color w:val="000000"/>
          <w:spacing w:val="0"/>
          <w:w w:val="100"/>
          <w:position w:val="0"/>
          <w:shd w:val="clear" w:color="auto" w:fill="auto"/>
          <w:lang w:val="vi-VN" w:eastAsia="vi-VN" w:bidi="vi-VN"/>
        </w:rPr>
        <w:t>BÀI TẬP MINH HOẠ</w:t>
      </w:r>
      <w:bookmarkEnd w:id="8"/>
    </w:p>
    <w:p>
      <w:pPr>
        <w:pStyle w:val="5"/>
        <w:keepNext w:val="0"/>
        <w:keepLines w:val="0"/>
        <w:widowControl w:val="0"/>
        <w:shd w:val="clear" w:color="auto" w:fill="auto"/>
        <w:tabs>
          <w:tab w:val="left" w:leader="dot" w:pos="5177"/>
        </w:tabs>
        <w:bidi w:val="0"/>
        <w:spacing w:before="0" w:after="0"/>
        <w:ind w:left="0" w:right="0" w:firstLine="0"/>
        <w:jc w:val="left"/>
      </w:pPr>
      <w:r>
        <w:rPr>
          <w:color w:val="000000"/>
          <w:spacing w:val="0"/>
          <w:w w:val="100"/>
          <w:position w:val="0"/>
          <w:u w:val="single"/>
          <w:shd w:val="clear" w:color="auto" w:fill="auto"/>
          <w:lang w:val="vi-VN" w:eastAsia="vi-VN" w:bidi="vi-VN"/>
        </w:rPr>
        <w:t>Bài 1</w:t>
      </w:r>
      <w:r>
        <w:rPr>
          <w:color w:val="000000"/>
          <w:spacing w:val="0"/>
          <w:w w:val="100"/>
          <w:position w:val="0"/>
          <w:shd w:val="clear" w:color="auto" w:fill="auto"/>
          <w:lang w:val="vi-VN" w:eastAsia="vi-VN" w:bidi="vi-VN"/>
        </w:rPr>
        <w:t>: Cho dãy số: 2; 4; 6; 8; 10; 12;</w:t>
      </w:r>
      <w:r>
        <w:rPr>
          <w:color w:val="000000"/>
          <w:spacing w:val="0"/>
          <w:w w:val="100"/>
          <w:position w:val="0"/>
          <w:shd w:val="clear" w:color="auto" w:fill="auto"/>
          <w:lang w:val="vi-VN" w:eastAsia="vi-VN" w:bidi="vi-VN"/>
        </w:rPr>
        <w:tab/>
      </w:r>
    </w:p>
    <w:p>
      <w:pPr>
        <w:pStyle w:val="5"/>
        <w:keepNext w:val="0"/>
        <w:keepLines w:val="0"/>
        <w:widowControl w:val="0"/>
        <w:shd w:val="clear" w:color="auto" w:fill="auto"/>
        <w:bidi w:val="0"/>
        <w:spacing w:before="0" w:after="0"/>
        <w:ind w:left="0" w:right="0" w:firstLine="0"/>
        <w:jc w:val="left"/>
      </w:pPr>
      <w:r>
        <w:rPr>
          <w:color w:val="000000"/>
          <w:spacing w:val="0"/>
          <w:w w:val="100"/>
          <w:position w:val="0"/>
          <w:shd w:val="clear" w:color="auto" w:fill="auto"/>
          <w:lang w:val="vi-VN" w:eastAsia="vi-VN" w:bidi="vi-VN"/>
        </w:rPr>
        <w:t>Tim số hạng thứ 2016 của dãy số trên ?</w:t>
      </w:r>
    </w:p>
    <w:p>
      <w:pPr>
        <w:pStyle w:val="5"/>
        <w:keepNext w:val="0"/>
        <w:keepLines w:val="0"/>
        <w:widowControl w:val="0"/>
        <w:shd w:val="clear" w:color="auto" w:fill="auto"/>
        <w:bidi w:val="0"/>
        <w:spacing w:before="0" w:after="80" w:line="336" w:lineRule="auto"/>
        <w:ind w:left="0" w:right="0" w:firstLine="0"/>
        <w:jc w:val="left"/>
        <w:rPr>
          <w:sz w:val="26"/>
          <w:szCs w:val="26"/>
        </w:rPr>
      </w:pPr>
      <w:r>
        <w:rPr>
          <w:b/>
          <w:bCs/>
          <w:i/>
          <w:iCs/>
          <w:color w:val="000000"/>
          <w:spacing w:val="0"/>
          <w:w w:val="100"/>
          <w:position w:val="0"/>
          <w:sz w:val="26"/>
          <w:szCs w:val="26"/>
          <w:shd w:val="clear" w:color="auto" w:fill="auto"/>
          <w:lang w:val="vi-VN" w:eastAsia="vi-VN" w:bidi="vi-VN"/>
        </w:rPr>
        <w:t>Hưởng dẫn</w:t>
      </w:r>
    </w:p>
    <w:p>
      <w:pPr>
        <w:pStyle w:val="5"/>
        <w:keepNext w:val="0"/>
        <w:keepLines w:val="0"/>
        <w:widowControl w:val="0"/>
        <w:shd w:val="clear" w:color="auto" w:fill="auto"/>
        <w:bidi w:val="0"/>
        <w:spacing w:before="0" w:after="0"/>
        <w:ind w:left="0" w:right="0" w:firstLine="640"/>
        <w:jc w:val="left"/>
      </w:pPr>
      <w:r>
        <w:rPr>
          <w:color w:val="000000"/>
          <w:spacing w:val="0"/>
          <w:w w:val="100"/>
          <w:position w:val="0"/>
          <w:shd w:val="clear" w:color="auto" w:fill="auto"/>
          <w:lang w:val="vi-VN" w:eastAsia="vi-VN" w:bidi="vi-VN"/>
        </w:rPr>
        <w:t>SỐ hạng thứ 2016 của dãy số trên là:</w:t>
      </w:r>
    </w:p>
    <w:p>
      <w:pPr>
        <w:pStyle w:val="5"/>
        <w:keepNext w:val="0"/>
        <w:keepLines w:val="0"/>
        <w:widowControl w:val="0"/>
        <w:shd w:val="clear" w:color="auto" w:fill="auto"/>
        <w:bidi w:val="0"/>
        <w:spacing w:before="0" w:after="0"/>
        <w:ind w:left="0" w:right="0" w:firstLine="0"/>
        <w:jc w:val="left"/>
      </w:pPr>
      <w:r>
        <w:rPr>
          <w:color w:val="000000"/>
          <w:spacing w:val="0"/>
          <w:w w:val="100"/>
          <w:position w:val="0"/>
          <w:shd w:val="clear" w:color="auto" w:fill="auto"/>
          <w:lang w:val="vi-VN" w:eastAsia="vi-VN" w:bidi="vi-VN"/>
        </w:rPr>
        <w:t>(2016 - 1) X 2 + 2 = 4032</w:t>
      </w:r>
    </w:p>
    <w:p>
      <w:pPr>
        <w:pStyle w:val="5"/>
        <w:keepNext w:val="0"/>
        <w:keepLines w:val="0"/>
        <w:widowControl w:val="0"/>
        <w:shd w:val="clear" w:color="auto" w:fill="auto"/>
        <w:bidi w:val="0"/>
        <w:spacing w:before="0" w:after="0"/>
        <w:ind w:left="0" w:right="0" w:firstLine="0"/>
        <w:jc w:val="left"/>
      </w:pPr>
      <w:r>
        <w:rPr>
          <w:i/>
          <w:iCs/>
          <w:color w:val="000000"/>
          <w:spacing w:val="0"/>
          <w:w w:val="100"/>
          <w:position w:val="0"/>
          <w:shd w:val="clear" w:color="auto" w:fill="auto"/>
          <w:lang w:val="vi-VN" w:eastAsia="vi-VN" w:bidi="vi-VN"/>
        </w:rPr>
        <w:t>Đáp số:4032</w:t>
      </w:r>
    </w:p>
    <w:p>
      <w:pPr>
        <w:pStyle w:val="5"/>
        <w:keepNext w:val="0"/>
        <w:keepLines w:val="0"/>
        <w:widowControl w:val="0"/>
        <w:shd w:val="clear" w:color="auto" w:fill="auto"/>
        <w:tabs>
          <w:tab w:val="left" w:leader="dot" w:pos="3609"/>
        </w:tabs>
        <w:bidi w:val="0"/>
        <w:spacing w:before="0" w:after="0"/>
        <w:ind w:left="0" w:right="0" w:firstLine="0"/>
        <w:jc w:val="left"/>
      </w:pPr>
      <w:r>
        <w:rPr>
          <w:color w:val="000000"/>
          <w:spacing w:val="0"/>
          <w:w w:val="100"/>
          <w:position w:val="0"/>
          <w:u w:val="single"/>
          <w:shd w:val="clear" w:color="auto" w:fill="auto"/>
          <w:lang w:val="vi-VN" w:eastAsia="vi-VN" w:bidi="vi-VN"/>
        </w:rPr>
        <w:t>Bài 2</w:t>
      </w:r>
      <w:r>
        <w:rPr>
          <w:color w:val="000000"/>
          <w:spacing w:val="0"/>
          <w:w w:val="100"/>
          <w:position w:val="0"/>
          <w:shd w:val="clear" w:color="auto" w:fill="auto"/>
          <w:lang w:val="vi-VN" w:eastAsia="vi-VN" w:bidi="vi-VN"/>
        </w:rPr>
        <w:t>: Cho dãy số 11; 14; 17;</w:t>
      </w:r>
      <w:r>
        <w:rPr>
          <w:color w:val="000000"/>
          <w:spacing w:val="0"/>
          <w:w w:val="100"/>
          <w:position w:val="0"/>
          <w:shd w:val="clear" w:color="auto" w:fill="auto"/>
          <w:lang w:val="vi-VN" w:eastAsia="vi-VN" w:bidi="vi-VN"/>
        </w:rPr>
        <w:tab/>
      </w:r>
      <w:r>
        <w:rPr>
          <w:color w:val="000000"/>
          <w:spacing w:val="0"/>
          <w:w w:val="100"/>
          <w:position w:val="0"/>
          <w:shd w:val="clear" w:color="auto" w:fill="auto"/>
          <w:lang w:val="vi-VN" w:eastAsia="vi-VN" w:bidi="vi-VN"/>
        </w:rPr>
        <w:t>;65; 68.</w:t>
      </w:r>
    </w:p>
    <w:p>
      <w:pPr>
        <w:pStyle w:val="5"/>
        <w:keepNext w:val="0"/>
        <w:keepLines w:val="0"/>
        <w:widowControl w:val="0"/>
        <w:shd w:val="clear" w:color="auto" w:fill="auto"/>
        <w:bidi w:val="0"/>
        <w:spacing w:before="0" w:after="0"/>
        <w:ind w:left="0" w:right="0" w:firstLine="0"/>
        <w:jc w:val="left"/>
      </w:pPr>
      <w:r>
        <w:rPr>
          <w:color w:val="000000"/>
          <w:spacing w:val="0"/>
          <w:w w:val="100"/>
          <w:position w:val="0"/>
          <w:shd w:val="clear" w:color="auto" w:fill="auto"/>
          <w:lang w:val="vi-VN" w:eastAsia="vi-VN" w:bidi="vi-VN"/>
        </w:rPr>
        <w:t>Hãy xác định dãy số trên có bao nhiêu số hạng?</w:t>
      </w:r>
    </w:p>
    <w:p>
      <w:pPr>
        <w:pStyle w:val="5"/>
        <w:keepNext w:val="0"/>
        <w:keepLines w:val="0"/>
        <w:widowControl w:val="0"/>
        <w:shd w:val="clear" w:color="auto" w:fill="auto"/>
        <w:bidi w:val="0"/>
        <w:spacing w:before="0" w:after="0" w:line="336" w:lineRule="auto"/>
        <w:ind w:left="0" w:right="0" w:firstLine="0"/>
        <w:jc w:val="left"/>
        <w:rPr>
          <w:sz w:val="26"/>
          <w:szCs w:val="26"/>
        </w:rPr>
      </w:pPr>
      <w:r>
        <w:rPr>
          <w:b/>
          <w:bCs/>
          <w:i/>
          <w:iCs/>
          <w:color w:val="000000"/>
          <w:spacing w:val="0"/>
          <w:w w:val="100"/>
          <w:position w:val="0"/>
          <w:sz w:val="26"/>
          <w:szCs w:val="26"/>
          <w:shd w:val="clear" w:color="auto" w:fill="auto"/>
          <w:lang w:val="vi-VN" w:eastAsia="vi-VN" w:bidi="vi-VN"/>
        </w:rPr>
        <w:t>Hướng dẫn</w:t>
      </w:r>
    </w:p>
    <w:p>
      <w:pPr>
        <w:pStyle w:val="5"/>
        <w:keepNext w:val="0"/>
        <w:keepLines w:val="0"/>
        <w:widowControl w:val="0"/>
        <w:shd w:val="clear" w:color="auto" w:fill="auto"/>
        <w:bidi w:val="0"/>
        <w:spacing w:before="0" w:after="0"/>
        <w:ind w:left="0" w:right="0" w:firstLine="640"/>
        <w:jc w:val="left"/>
      </w:pPr>
      <w:r>
        <w:rPr>
          <w:color w:val="000000"/>
          <w:spacing w:val="0"/>
          <w:w w:val="100"/>
          <w:position w:val="0"/>
          <w:shd w:val="clear" w:color="auto" w:fill="auto"/>
          <w:lang w:val="vi-VN" w:eastAsia="vi-VN" w:bidi="vi-VN"/>
        </w:rPr>
        <w:t>Ta có: 14- 11=3; 17- 14 = 3;....</w:t>
      </w:r>
    </w:p>
    <w:p>
      <w:pPr>
        <w:pStyle w:val="5"/>
        <w:keepNext w:val="0"/>
        <w:keepLines w:val="0"/>
        <w:widowControl w:val="0"/>
        <w:shd w:val="clear" w:color="auto" w:fill="auto"/>
        <w:bidi w:val="0"/>
        <w:spacing w:before="0" w:after="0"/>
        <w:ind w:left="0" w:right="0" w:firstLine="560"/>
        <w:jc w:val="left"/>
      </w:pPr>
      <w:r>
        <w:rPr>
          <w:color w:val="000000"/>
          <w:spacing w:val="0"/>
          <w:w w:val="100"/>
          <w:position w:val="0"/>
          <w:shd w:val="clear" w:color="auto" w:fill="auto"/>
          <w:lang w:val="vi-VN" w:eastAsia="vi-VN" w:bidi="vi-VN"/>
        </w:rPr>
        <w:t>Vậy quy luật của dãy số đó là mỗi số hạng đứng liền sau bằng số hạng đứmg liền trước nó cộng với 3. số các số hạng của dãy số đó là:</w:t>
      </w:r>
    </w:p>
    <w:p>
      <w:pPr>
        <w:pStyle w:val="5"/>
        <w:keepNext w:val="0"/>
        <w:keepLines w:val="0"/>
        <w:widowControl w:val="0"/>
        <w:shd w:val="clear" w:color="auto" w:fill="auto"/>
        <w:bidi w:val="0"/>
        <w:spacing w:before="0" w:after="0"/>
        <w:ind w:left="0" w:right="0" w:firstLine="0"/>
        <w:jc w:val="center"/>
      </w:pPr>
      <w:r>
        <w:rPr>
          <w:color w:val="000000"/>
          <w:spacing w:val="0"/>
          <w:w w:val="100"/>
          <w:position w:val="0"/>
          <w:shd w:val="clear" w:color="auto" w:fill="auto"/>
          <w:lang w:val="vi-VN" w:eastAsia="vi-VN" w:bidi="vi-VN"/>
        </w:rPr>
        <w:t>( 68 - 11 ) : 3 + 1 = 20 ( số hạng )</w:t>
      </w:r>
    </w:p>
    <w:p>
      <w:pPr>
        <w:pStyle w:val="5"/>
        <w:keepNext w:val="0"/>
        <w:keepLines w:val="0"/>
        <w:widowControl w:val="0"/>
        <w:shd w:val="clear" w:color="auto" w:fill="auto"/>
        <w:bidi w:val="0"/>
        <w:spacing w:before="0" w:after="0"/>
        <w:ind w:left="0" w:right="0" w:firstLine="0"/>
        <w:jc w:val="left"/>
      </w:pPr>
      <w:r>
        <w:rPr>
          <w:i/>
          <w:iCs/>
          <w:color w:val="000000"/>
          <w:spacing w:val="0"/>
          <w:w w:val="100"/>
          <w:position w:val="0"/>
          <w:shd w:val="clear" w:color="auto" w:fill="auto"/>
          <w:lang w:val="vi-VN" w:eastAsia="vi-VN" w:bidi="vi-VN"/>
        </w:rPr>
        <w:t>Đáp số: 20 số hạng</w:t>
      </w:r>
    </w:p>
    <w:p>
      <w:pPr>
        <w:pStyle w:val="5"/>
        <w:keepNext w:val="0"/>
        <w:keepLines w:val="0"/>
        <w:widowControl w:val="0"/>
        <w:shd w:val="clear" w:color="auto" w:fill="auto"/>
        <w:tabs>
          <w:tab w:val="right" w:leader="dot" w:pos="4226"/>
          <w:tab w:val="left" w:pos="4430"/>
        </w:tabs>
        <w:bidi w:val="0"/>
        <w:spacing w:before="0" w:after="0"/>
        <w:ind w:left="0" w:right="0" w:firstLine="0"/>
        <w:jc w:val="left"/>
      </w:pPr>
      <w:r>
        <w:rPr>
          <w:color w:val="000000"/>
          <w:spacing w:val="0"/>
          <w:w w:val="100"/>
          <w:position w:val="0"/>
          <w:u w:val="single"/>
          <w:shd w:val="clear" w:color="auto" w:fill="auto"/>
          <w:lang w:val="vi-VN" w:eastAsia="vi-VN" w:bidi="vi-VN"/>
        </w:rPr>
        <w:t>Bài 3</w:t>
      </w:r>
      <w:r>
        <w:rPr>
          <w:color w:val="000000"/>
          <w:spacing w:val="0"/>
          <w:w w:val="100"/>
          <w:position w:val="0"/>
          <w:shd w:val="clear" w:color="auto" w:fill="auto"/>
          <w:lang w:val="vi-VN" w:eastAsia="vi-VN" w:bidi="vi-VN"/>
        </w:rPr>
        <w:t>: Cho dãy số: 2, 4, 6, 8, 10,</w:t>
      </w:r>
      <w:r>
        <w:rPr>
          <w:color w:val="000000"/>
          <w:spacing w:val="0"/>
          <w:w w:val="100"/>
          <w:position w:val="0"/>
          <w:shd w:val="clear" w:color="auto" w:fill="auto"/>
          <w:lang w:val="vi-VN" w:eastAsia="vi-VN" w:bidi="vi-VN"/>
        </w:rPr>
        <w:tab/>
      </w:r>
      <w:r>
        <w:rPr>
          <w:color w:val="000000"/>
          <w:spacing w:val="0"/>
          <w:w w:val="100"/>
          <w:position w:val="0"/>
          <w:shd w:val="clear" w:color="auto" w:fill="auto"/>
          <w:lang w:val="vi-VN" w:eastAsia="vi-VN" w:bidi="vi-VN"/>
        </w:rPr>
        <w:t>,</w:t>
      </w:r>
      <w:r>
        <w:rPr>
          <w:color w:val="000000"/>
          <w:spacing w:val="0"/>
          <w:w w:val="100"/>
          <w:position w:val="0"/>
          <w:shd w:val="clear" w:color="auto" w:fill="auto"/>
          <w:lang w:val="vi-VN" w:eastAsia="vi-VN" w:bidi="vi-VN"/>
        </w:rPr>
        <w:tab/>
      </w:r>
      <w:r>
        <w:rPr>
          <w:color w:val="000000"/>
          <w:spacing w:val="0"/>
          <w:w w:val="100"/>
          <w:position w:val="0"/>
          <w:shd w:val="clear" w:color="auto" w:fill="auto"/>
          <w:lang w:val="vi-VN" w:eastAsia="vi-VN" w:bidi="vi-VN"/>
        </w:rPr>
        <w:t>1992</w:t>
      </w:r>
    </w:p>
    <w:p>
      <w:pPr>
        <w:pStyle w:val="5"/>
        <w:keepNext w:val="0"/>
        <w:keepLines w:val="0"/>
        <w:widowControl w:val="0"/>
        <w:shd w:val="clear" w:color="auto" w:fill="auto"/>
        <w:bidi w:val="0"/>
        <w:spacing w:before="0" w:after="0"/>
        <w:ind w:left="0" w:right="0" w:firstLine="0"/>
        <w:jc w:val="left"/>
      </w:pPr>
      <w:r>
        <w:rPr>
          <w:color w:val="000000"/>
          <w:spacing w:val="0"/>
          <w:w w:val="100"/>
          <w:position w:val="0"/>
          <w:shd w:val="clear" w:color="auto" w:fill="auto"/>
          <w:lang w:val="vi-VN" w:eastAsia="vi-VN" w:bidi="vi-VN"/>
        </w:rPr>
        <w:t>Hãy xác định dãy số trên có bao nhiêu số hạng?</w:t>
      </w:r>
    </w:p>
    <w:p>
      <w:pPr>
        <w:pStyle w:val="5"/>
        <w:keepNext w:val="0"/>
        <w:keepLines w:val="0"/>
        <w:widowControl w:val="0"/>
        <w:shd w:val="clear" w:color="auto" w:fill="auto"/>
        <w:bidi w:val="0"/>
        <w:spacing w:before="0" w:after="0" w:line="336" w:lineRule="auto"/>
        <w:ind w:left="0" w:right="0" w:firstLine="0"/>
        <w:jc w:val="left"/>
        <w:rPr>
          <w:sz w:val="26"/>
          <w:szCs w:val="26"/>
        </w:rPr>
      </w:pPr>
      <w:r>
        <w:rPr>
          <w:b/>
          <w:bCs/>
          <w:i/>
          <w:iCs/>
          <w:color w:val="000000"/>
          <w:spacing w:val="0"/>
          <w:w w:val="100"/>
          <w:position w:val="0"/>
          <w:sz w:val="26"/>
          <w:szCs w:val="26"/>
          <w:shd w:val="clear" w:color="auto" w:fill="auto"/>
          <w:lang w:val="vi-VN" w:eastAsia="vi-VN" w:bidi="vi-VN"/>
        </w:rPr>
        <w:t>Hướng dẫn</w:t>
      </w:r>
    </w:p>
    <w:p>
      <w:pPr>
        <w:pStyle w:val="5"/>
        <w:keepNext w:val="0"/>
        <w:keepLines w:val="0"/>
        <w:widowControl w:val="0"/>
        <w:shd w:val="clear" w:color="auto" w:fill="auto"/>
        <w:bidi w:val="0"/>
        <w:spacing w:before="0" w:after="0"/>
        <w:ind w:left="0" w:right="0" w:firstLine="640"/>
        <w:jc w:val="left"/>
      </w:pPr>
      <w:r>
        <w:rPr>
          <w:color w:val="000000"/>
          <w:spacing w:val="0"/>
          <w:w w:val="100"/>
          <w:position w:val="0"/>
          <w:shd w:val="clear" w:color="auto" w:fill="auto"/>
          <w:lang w:val="vi-VN" w:eastAsia="vi-VN" w:bidi="vi-VN"/>
        </w:rPr>
        <w:t>Ta thấy: 4-2 = 2;8-6 = 2</w:t>
      </w:r>
    </w:p>
    <w:p>
      <w:pPr>
        <w:pStyle w:val="5"/>
        <w:keepNext w:val="0"/>
        <w:keepLines w:val="0"/>
        <w:widowControl w:val="0"/>
        <w:shd w:val="clear" w:color="auto" w:fill="auto"/>
        <w:tabs>
          <w:tab w:val="left" w:leader="dot" w:pos="3609"/>
        </w:tabs>
        <w:bidi w:val="0"/>
        <w:spacing w:before="0" w:after="0"/>
        <w:ind w:left="1620" w:right="0" w:firstLine="0"/>
        <w:jc w:val="left"/>
      </w:pPr>
      <w:r>
        <w:rPr>
          <w:color w:val="000000"/>
          <w:spacing w:val="0"/>
          <w:w w:val="100"/>
          <w:position w:val="0"/>
          <w:shd w:val="clear" w:color="auto" w:fill="auto"/>
          <w:lang w:val="vi-VN" w:eastAsia="vi-VN" w:bidi="vi-VN"/>
        </w:rPr>
        <w:t>6-4 = 2;</w:t>
      </w:r>
      <w:r>
        <w:rPr>
          <w:color w:val="000000"/>
          <w:spacing w:val="0"/>
          <w:w w:val="100"/>
          <w:position w:val="0"/>
          <w:shd w:val="clear" w:color="auto" w:fill="auto"/>
          <w:lang w:val="vi-VN" w:eastAsia="vi-VN" w:bidi="vi-VN"/>
        </w:rPr>
        <w:tab/>
      </w:r>
    </w:p>
    <w:p>
      <w:pPr>
        <w:pStyle w:val="5"/>
        <w:keepNext w:val="0"/>
        <w:keepLines w:val="0"/>
        <w:widowControl w:val="0"/>
        <w:shd w:val="clear" w:color="auto" w:fill="auto"/>
        <w:bidi w:val="0"/>
        <w:spacing w:before="0" w:after="0"/>
        <w:ind w:left="0" w:right="0" w:firstLine="660"/>
        <w:jc w:val="left"/>
      </w:pPr>
      <w:r>
        <w:rPr>
          <w:color w:val="000000"/>
          <w:spacing w:val="0"/>
          <w:w w:val="100"/>
          <w:position w:val="0"/>
          <w:shd w:val="clear" w:color="auto" w:fill="auto"/>
          <w:lang w:val="vi-VN" w:eastAsia="vi-VN" w:bidi="vi-VN"/>
        </w:rPr>
        <w:t>Vậy, quy luật của dãy số là: Mỗi số hạng đứng sau bằng một số hạng đứng trước cộng với 2. Nói các khác: Đây là dãy số chẵn hoặc dẫy số cách đều 2 đơn vị.</w:t>
      </w:r>
    </w:p>
    <w:p>
      <w:pPr>
        <w:pStyle w:val="5"/>
        <w:keepNext w:val="0"/>
        <w:keepLines w:val="0"/>
        <w:widowControl w:val="0"/>
        <w:shd w:val="clear" w:color="auto" w:fill="auto"/>
        <w:bidi w:val="0"/>
        <w:spacing w:before="0" w:after="0"/>
        <w:ind w:left="0" w:right="0" w:firstLine="640"/>
        <w:jc w:val="left"/>
      </w:pPr>
      <w:r>
        <w:rPr>
          <w:color w:val="000000"/>
          <w:spacing w:val="0"/>
          <w:w w:val="100"/>
          <w:position w:val="0"/>
          <w:shd w:val="clear" w:color="auto" w:fill="auto"/>
          <w:lang w:val="vi-VN" w:eastAsia="vi-VN" w:bidi="vi-VN"/>
        </w:rPr>
        <w:t>Dựa vào công thức trên:</w:t>
      </w:r>
    </w:p>
    <w:p>
      <w:pPr>
        <w:pStyle w:val="5"/>
        <w:keepNext w:val="0"/>
        <w:keepLines w:val="0"/>
        <w:widowControl w:val="0"/>
        <w:shd w:val="clear" w:color="auto" w:fill="auto"/>
        <w:bidi w:val="0"/>
        <w:spacing w:before="0" w:after="0"/>
        <w:ind w:left="1760" w:right="0" w:firstLine="0"/>
        <w:jc w:val="left"/>
      </w:pPr>
      <w:r>
        <w:rPr>
          <w:color w:val="000000"/>
          <w:spacing w:val="0"/>
          <w:w w:val="100"/>
          <w:position w:val="0"/>
          <w:shd w:val="clear" w:color="auto" w:fill="auto"/>
          <w:lang w:val="vi-VN" w:eastAsia="vi-VN" w:bidi="vi-VN"/>
        </w:rPr>
        <w:t>(Số hạng cuối - số hạng đầu) : khoảng cách + 1</w:t>
      </w:r>
    </w:p>
    <w:p>
      <w:pPr>
        <w:pStyle w:val="5"/>
        <w:keepNext w:val="0"/>
        <w:keepLines w:val="0"/>
        <w:widowControl w:val="0"/>
        <w:shd w:val="clear" w:color="auto" w:fill="auto"/>
        <w:bidi w:val="0"/>
        <w:spacing w:before="0" w:after="0"/>
        <w:ind w:left="0" w:right="0" w:firstLine="640"/>
        <w:jc w:val="left"/>
      </w:pPr>
      <w:r>
        <w:rPr>
          <w:color w:val="000000"/>
          <w:spacing w:val="0"/>
          <w:w w:val="100"/>
          <w:position w:val="0"/>
          <w:shd w:val="clear" w:color="auto" w:fill="auto"/>
          <w:lang w:val="vi-VN" w:eastAsia="vi-VN" w:bidi="vi-VN"/>
        </w:rPr>
        <w:t>Ta có: Số các số hạng của dãy là:</w:t>
      </w:r>
    </w:p>
    <w:p>
      <w:pPr>
        <w:pStyle w:val="5"/>
        <w:keepNext w:val="0"/>
        <w:keepLines w:val="0"/>
        <w:widowControl w:val="0"/>
        <w:shd w:val="clear" w:color="auto" w:fill="auto"/>
        <w:bidi w:val="0"/>
        <w:spacing w:before="0" w:after="0"/>
        <w:ind w:left="1760" w:right="0" w:firstLine="0"/>
        <w:jc w:val="left"/>
      </w:pPr>
      <w:r>
        <w:rPr>
          <w:color w:val="000000"/>
          <w:spacing w:val="0"/>
          <w:w w:val="100"/>
          <w:position w:val="0"/>
          <w:shd w:val="clear" w:color="auto" w:fill="auto"/>
          <w:lang w:val="vi-VN" w:eastAsia="vi-VN" w:bidi="vi-VN"/>
        </w:rPr>
        <w:t>(1992 -2): 2 + 1 =996 (số hạng).</w:t>
      </w:r>
    </w:p>
    <w:p>
      <w:pPr>
        <w:pStyle w:val="5"/>
        <w:keepNext w:val="0"/>
        <w:keepLines w:val="0"/>
        <w:widowControl w:val="0"/>
        <w:shd w:val="clear" w:color="auto" w:fill="auto"/>
        <w:bidi w:val="0"/>
        <w:spacing w:before="0" w:after="0"/>
        <w:ind w:left="0" w:right="0" w:firstLine="0"/>
        <w:jc w:val="left"/>
      </w:pPr>
      <w:r>
        <w:rPr>
          <w:i/>
          <w:iCs/>
          <w:color w:val="000000"/>
          <w:spacing w:val="0"/>
          <w:w w:val="100"/>
          <w:position w:val="0"/>
          <w:shd w:val="clear" w:color="auto" w:fill="auto"/>
          <w:lang w:val="vi-VN" w:eastAsia="vi-VN" w:bidi="vi-VN"/>
        </w:rPr>
        <w:t>Đáp số: 996 số hạng</w:t>
      </w:r>
    </w:p>
    <w:p>
      <w:pPr>
        <w:pStyle w:val="5"/>
        <w:keepNext w:val="0"/>
        <w:keepLines w:val="0"/>
        <w:widowControl w:val="0"/>
        <w:shd w:val="clear" w:color="auto" w:fill="auto"/>
        <w:tabs>
          <w:tab w:val="left" w:leader="dot" w:pos="3190"/>
        </w:tabs>
        <w:bidi w:val="0"/>
        <w:spacing w:before="0" w:after="0"/>
        <w:ind w:left="0" w:right="0" w:firstLine="0"/>
        <w:jc w:val="left"/>
      </w:pPr>
      <w:r>
        <w:rPr>
          <w:color w:val="000000"/>
          <w:spacing w:val="0"/>
          <w:w w:val="100"/>
          <w:position w:val="0"/>
          <w:u w:val="single"/>
          <w:shd w:val="clear" w:color="auto" w:fill="auto"/>
          <w:lang w:val="vi-VN" w:eastAsia="vi-VN" w:bidi="vi-VN"/>
        </w:rPr>
        <w:t>Bài 4</w:t>
      </w:r>
      <w:r>
        <w:rPr>
          <w:color w:val="000000"/>
          <w:spacing w:val="0"/>
          <w:w w:val="100"/>
          <w:position w:val="0"/>
          <w:shd w:val="clear" w:color="auto" w:fill="auto"/>
          <w:lang w:val="vi-VN" w:eastAsia="vi-VN" w:bidi="vi-VN"/>
        </w:rPr>
        <w:t>: Cho 1, 3, 5, 7,</w:t>
      </w:r>
      <w:r>
        <w:rPr>
          <w:color w:val="000000"/>
          <w:spacing w:val="0"/>
          <w:w w:val="100"/>
          <w:position w:val="0"/>
          <w:shd w:val="clear" w:color="auto" w:fill="auto"/>
          <w:lang w:val="vi-VN" w:eastAsia="vi-VN" w:bidi="vi-VN"/>
        </w:rPr>
        <w:tab/>
      </w:r>
      <w:r>
        <w:rPr>
          <w:color w:val="000000"/>
          <w:spacing w:val="0"/>
          <w:w w:val="100"/>
          <w:position w:val="0"/>
          <w:shd w:val="clear" w:color="auto" w:fill="auto"/>
          <w:lang w:val="vi-VN" w:eastAsia="vi-VN" w:bidi="vi-VN"/>
        </w:rPr>
        <w:t>là dãy số lẻ liên tiếp đầu tiên; hỏi 1981 là số hạng thứ bao nhiêu trong dãy số này? Giải thích cách tìm?</w:t>
      </w:r>
    </w:p>
    <w:p>
      <w:pPr>
        <w:pStyle w:val="5"/>
        <w:keepNext w:val="0"/>
        <w:keepLines w:val="0"/>
        <w:widowControl w:val="0"/>
        <w:shd w:val="clear" w:color="auto" w:fill="auto"/>
        <w:bidi w:val="0"/>
        <w:spacing w:before="0" w:after="0"/>
        <w:ind w:left="0" w:right="0" w:firstLine="0"/>
        <w:jc w:val="left"/>
      </w:pPr>
      <w:r>
        <w:rPr>
          <w:color w:val="000000"/>
          <w:spacing w:val="0"/>
          <w:w w:val="100"/>
          <w:position w:val="0"/>
          <w:shd w:val="clear" w:color="auto" w:fill="auto"/>
          <w:lang w:val="vi-VN" w:eastAsia="vi-VN" w:bidi="vi-VN"/>
        </w:rPr>
        <w:t>(Đề thi học sinh giỏi bậc tiểu học 1980 - 1981)</w:t>
      </w:r>
    </w:p>
    <w:p>
      <w:pPr>
        <w:pStyle w:val="5"/>
        <w:keepNext w:val="0"/>
        <w:keepLines w:val="0"/>
        <w:widowControl w:val="0"/>
        <w:shd w:val="clear" w:color="auto" w:fill="auto"/>
        <w:bidi w:val="0"/>
        <w:spacing w:before="0" w:after="0" w:line="336" w:lineRule="auto"/>
        <w:ind w:left="0" w:right="0" w:firstLine="0"/>
        <w:jc w:val="left"/>
        <w:rPr>
          <w:sz w:val="26"/>
          <w:szCs w:val="26"/>
        </w:rPr>
      </w:pPr>
      <w:r>
        <w:rPr>
          <w:b/>
          <w:bCs/>
          <w:i/>
          <w:iCs/>
          <w:color w:val="000000"/>
          <w:spacing w:val="0"/>
          <w:w w:val="100"/>
          <w:position w:val="0"/>
          <w:sz w:val="26"/>
          <w:szCs w:val="26"/>
          <w:shd w:val="clear" w:color="auto" w:fill="auto"/>
          <w:lang w:val="vi-VN" w:eastAsia="vi-VN" w:bidi="vi-VN"/>
        </w:rPr>
        <w:t>Hưởng dẫn</w:t>
      </w:r>
    </w:p>
    <w:p>
      <w:pPr>
        <w:pStyle w:val="5"/>
        <w:keepNext w:val="0"/>
        <w:keepLines w:val="0"/>
        <w:widowControl w:val="0"/>
        <w:shd w:val="clear" w:color="auto" w:fill="auto"/>
        <w:bidi w:val="0"/>
        <w:spacing w:before="0" w:after="0"/>
        <w:ind w:left="0" w:right="0" w:firstLine="640"/>
        <w:jc w:val="left"/>
      </w:pPr>
      <w:r>
        <w:rPr>
          <w:color w:val="000000"/>
          <w:spacing w:val="0"/>
          <w:w w:val="100"/>
          <w:position w:val="0"/>
          <w:shd w:val="clear" w:color="auto" w:fill="auto"/>
          <w:lang w:val="vi-VN" w:eastAsia="vi-VN" w:bidi="vi-VN"/>
        </w:rPr>
        <w:t>Ta thấy:</w:t>
      </w:r>
    </w:p>
    <w:p>
      <w:pPr>
        <w:pStyle w:val="5"/>
        <w:keepNext w:val="0"/>
        <w:keepLines w:val="0"/>
        <w:widowControl w:val="0"/>
        <w:shd w:val="clear" w:color="auto" w:fill="auto"/>
        <w:bidi w:val="0"/>
        <w:spacing w:before="0" w:after="0"/>
        <w:ind w:left="0" w:right="0" w:firstLine="640"/>
        <w:jc w:val="left"/>
      </w:pPr>
      <w:r>
        <w:rPr>
          <w:color w:val="000000"/>
          <w:spacing w:val="0"/>
          <w:w w:val="100"/>
          <w:position w:val="0"/>
          <w:shd w:val="clear" w:color="auto" w:fill="auto"/>
          <w:lang w:val="vi-VN" w:eastAsia="vi-VN" w:bidi="vi-VN"/>
        </w:rPr>
        <w:t>Số hạng thứ nhất bàng: 1 = 1 + 2 X 0</w:t>
      </w:r>
    </w:p>
    <w:p>
      <w:pPr>
        <w:pStyle w:val="5"/>
        <w:keepNext w:val="0"/>
        <w:keepLines w:val="0"/>
        <w:widowControl w:val="0"/>
        <w:shd w:val="clear" w:color="auto" w:fill="auto"/>
        <w:bidi w:val="0"/>
        <w:spacing w:before="0" w:after="0"/>
        <w:ind w:left="0" w:right="0" w:firstLine="640"/>
        <w:jc w:val="left"/>
      </w:pPr>
      <w:r>
        <w:rPr>
          <w:color w:val="000000"/>
          <w:spacing w:val="0"/>
          <w:w w:val="100"/>
          <w:position w:val="0"/>
          <w:shd w:val="clear" w:color="auto" w:fill="auto"/>
          <w:lang w:val="vi-VN" w:eastAsia="vi-VN" w:bidi="vi-VN"/>
        </w:rPr>
        <w:t>Số hạng thứ hai bằng: 3 = 1 + 2 X 1</w:t>
      </w:r>
    </w:p>
    <w:p>
      <w:pPr>
        <w:pStyle w:val="5"/>
        <w:keepNext w:val="0"/>
        <w:keepLines w:val="0"/>
        <w:widowControl w:val="0"/>
        <w:shd w:val="clear" w:color="auto" w:fill="auto"/>
        <w:bidi w:val="0"/>
        <w:spacing w:before="0" w:after="400"/>
        <w:ind w:left="0" w:right="0" w:firstLine="640"/>
        <w:jc w:val="left"/>
      </w:pPr>
      <w:r>
        <w:rPr>
          <w:color w:val="000000"/>
          <w:spacing w:val="0"/>
          <w:w w:val="100"/>
          <w:position w:val="0"/>
          <w:shd w:val="clear" w:color="auto" w:fill="auto"/>
          <w:lang w:val="vi-VN" w:eastAsia="vi-VN" w:bidi="vi-VN"/>
        </w:rPr>
        <w:t>Số hạng thứ ba bằng: 5 = 1 + 2 X 2</w:t>
      </w:r>
    </w:p>
    <w:p>
      <w:pPr>
        <w:pStyle w:val="5"/>
        <w:keepNext w:val="0"/>
        <w:keepLines w:val="0"/>
        <w:widowControl w:val="0"/>
        <w:shd w:val="clear" w:color="auto" w:fill="auto"/>
        <w:bidi w:val="0"/>
        <w:spacing w:before="0" w:after="0"/>
        <w:ind w:left="0" w:right="0" w:firstLine="640"/>
        <w:jc w:val="left"/>
      </w:pPr>
      <w:r>
        <w:rPr>
          <w:color w:val="000000"/>
          <w:spacing w:val="0"/>
          <w:w w:val="100"/>
          <w:position w:val="0"/>
          <w:shd w:val="clear" w:color="auto" w:fill="auto"/>
          <w:lang w:val="vi-VN" w:eastAsia="vi-VN" w:bidi="vi-VN"/>
        </w:rPr>
        <w:t>Còn số hạng cuối cùng: 1981 = 1 + 2 X 990</w:t>
      </w:r>
    </w:p>
    <w:p>
      <w:pPr>
        <w:pStyle w:val="5"/>
        <w:keepNext w:val="0"/>
        <w:keepLines w:val="0"/>
        <w:widowControl w:val="0"/>
        <w:shd w:val="clear" w:color="auto" w:fill="auto"/>
        <w:bidi w:val="0"/>
        <w:spacing w:before="0" w:after="0"/>
        <w:ind w:left="0" w:right="0" w:firstLine="640"/>
        <w:jc w:val="left"/>
      </w:pPr>
      <w:r>
        <w:rPr>
          <w:color w:val="000000"/>
          <w:spacing w:val="0"/>
          <w:w w:val="100"/>
          <w:position w:val="0"/>
          <w:shd w:val="clear" w:color="auto" w:fill="auto"/>
          <w:lang w:val="vi-VN" w:eastAsia="vi-VN" w:bidi="vi-VN"/>
        </w:rPr>
        <w:t>Vì vậy, số 1981 là số hạng thứ 991 trong dãy số đó.</w:t>
      </w:r>
    </w:p>
    <w:p>
      <w:pPr>
        <w:pStyle w:val="5"/>
        <w:keepNext w:val="0"/>
        <w:keepLines w:val="0"/>
        <w:widowControl w:val="0"/>
        <w:shd w:val="clear" w:color="auto" w:fill="auto"/>
        <w:bidi w:val="0"/>
        <w:spacing w:before="0" w:after="0"/>
        <w:ind w:left="0" w:right="0" w:firstLine="0"/>
        <w:jc w:val="left"/>
      </w:pPr>
      <w:r>
        <w:rPr>
          <w:color w:val="000000"/>
          <w:spacing w:val="0"/>
          <w:w w:val="100"/>
          <w:position w:val="0"/>
          <w:u w:val="single"/>
          <w:shd w:val="clear" w:color="auto" w:fill="auto"/>
          <w:lang w:val="vi-VN" w:eastAsia="vi-VN" w:bidi="vi-VN"/>
        </w:rPr>
        <w:t>Bài 5</w:t>
      </w:r>
      <w:r>
        <w:rPr>
          <w:color w:val="000000"/>
          <w:spacing w:val="0"/>
          <w:w w:val="100"/>
          <w:position w:val="0"/>
          <w:shd w:val="clear" w:color="auto" w:fill="auto"/>
          <w:lang w:val="vi-VN" w:eastAsia="vi-VN" w:bidi="vi-VN"/>
        </w:rPr>
        <w:t>: Cho dãy số: 3, 18, 48, 93, 153,...</w:t>
      </w:r>
    </w:p>
    <w:p>
      <w:pPr>
        <w:pStyle w:val="5"/>
        <w:keepNext w:val="0"/>
        <w:keepLines w:val="0"/>
        <w:widowControl w:val="0"/>
        <w:numPr>
          <w:ilvl w:val="0"/>
          <w:numId w:val="21"/>
        </w:numPr>
        <w:shd w:val="clear" w:color="auto" w:fill="auto"/>
        <w:tabs>
          <w:tab w:val="left" w:pos="362"/>
        </w:tabs>
        <w:bidi w:val="0"/>
        <w:spacing w:before="0" w:after="0"/>
        <w:ind w:left="0" w:right="0" w:firstLine="0"/>
        <w:jc w:val="left"/>
      </w:pPr>
      <w:r>
        <w:rPr>
          <w:color w:val="000000"/>
          <w:spacing w:val="0"/>
          <w:w w:val="100"/>
          <w:position w:val="0"/>
          <w:shd w:val="clear" w:color="auto" w:fill="auto"/>
          <w:lang w:val="vi-VN" w:eastAsia="vi-VN" w:bidi="vi-VN"/>
        </w:rPr>
        <w:t>Tìm số hạng thứ 100 của dãy.</w:t>
      </w:r>
    </w:p>
    <w:p>
      <w:pPr>
        <w:pStyle w:val="5"/>
        <w:keepNext w:val="0"/>
        <w:keepLines w:val="0"/>
        <w:widowControl w:val="0"/>
        <w:numPr>
          <w:ilvl w:val="0"/>
          <w:numId w:val="21"/>
        </w:numPr>
        <w:shd w:val="clear" w:color="auto" w:fill="auto"/>
        <w:tabs>
          <w:tab w:val="left" w:pos="380"/>
        </w:tabs>
        <w:bidi w:val="0"/>
        <w:spacing w:before="0" w:after="0"/>
        <w:ind w:left="0" w:right="0" w:firstLine="0"/>
        <w:jc w:val="left"/>
      </w:pPr>
      <w:r>
        <w:rPr>
          <w:color w:val="000000"/>
          <w:spacing w:val="0"/>
          <w:w w:val="100"/>
          <w:position w:val="0"/>
          <w:shd w:val="clear" w:color="auto" w:fill="auto"/>
          <w:lang w:val="vi-VN" w:eastAsia="vi-VN" w:bidi="vi-VN"/>
        </w:rPr>
        <w:t>Số 11703 là số hạng thứ bao nhiêu của dãy?</w:t>
      </w:r>
    </w:p>
    <w:p>
      <w:pPr>
        <w:pStyle w:val="5"/>
        <w:keepNext w:val="0"/>
        <w:keepLines w:val="0"/>
        <w:widowControl w:val="0"/>
        <w:shd w:val="clear" w:color="auto" w:fill="auto"/>
        <w:bidi w:val="0"/>
        <w:spacing w:before="0" w:after="0" w:line="336" w:lineRule="auto"/>
        <w:ind w:left="0" w:right="0" w:firstLine="0"/>
        <w:jc w:val="left"/>
        <w:rPr>
          <w:sz w:val="26"/>
          <w:szCs w:val="26"/>
        </w:rPr>
      </w:pPr>
      <w:r>
        <w:rPr>
          <w:b/>
          <w:bCs/>
          <w:i/>
          <w:iCs/>
          <w:color w:val="000000"/>
          <w:spacing w:val="0"/>
          <w:w w:val="100"/>
          <w:position w:val="0"/>
          <w:sz w:val="26"/>
          <w:szCs w:val="26"/>
          <w:shd w:val="clear" w:color="auto" w:fill="auto"/>
          <w:lang w:val="vi-VN" w:eastAsia="vi-VN" w:bidi="vi-VN"/>
        </w:rPr>
        <w:t>Hưởng dẫn</w:t>
      </w:r>
    </w:p>
    <w:p>
      <w:pPr>
        <w:pStyle w:val="5"/>
        <w:keepNext w:val="0"/>
        <w:keepLines w:val="0"/>
        <w:widowControl w:val="0"/>
        <w:numPr>
          <w:ilvl w:val="0"/>
          <w:numId w:val="22"/>
        </w:numPr>
        <w:shd w:val="clear" w:color="auto" w:fill="auto"/>
        <w:tabs>
          <w:tab w:val="left" w:pos="626"/>
        </w:tabs>
        <w:bidi w:val="0"/>
        <w:spacing w:before="0" w:after="0"/>
        <w:ind w:left="0" w:right="0" w:firstLine="0"/>
        <w:jc w:val="left"/>
      </w:pPr>
      <w:r>
        <w:rPr>
          <w:color w:val="000000"/>
          <w:spacing w:val="0"/>
          <w:w w:val="100"/>
          <w:position w:val="0"/>
          <w:shd w:val="clear" w:color="auto" w:fill="auto"/>
          <w:lang w:val="vi-VN" w:eastAsia="vi-VN" w:bidi="vi-VN"/>
        </w:rPr>
        <w:t>Số hạng thứ nhất: 3 = 3 + 15x0</w:t>
      </w:r>
    </w:p>
    <w:p>
      <w:pPr>
        <w:pStyle w:val="5"/>
        <w:keepNext w:val="0"/>
        <w:keepLines w:val="0"/>
        <w:widowControl w:val="0"/>
        <w:shd w:val="clear" w:color="auto" w:fill="auto"/>
        <w:bidi w:val="0"/>
        <w:spacing w:before="0" w:after="0"/>
        <w:ind w:left="0" w:right="0" w:firstLine="560"/>
        <w:jc w:val="left"/>
      </w:pPr>
      <w:r>
        <w:rPr>
          <w:color w:val="000000"/>
          <w:spacing w:val="0"/>
          <w:w w:val="100"/>
          <w:position w:val="0"/>
          <w:shd w:val="clear" w:color="auto" w:fill="auto"/>
          <w:lang w:val="vi-VN" w:eastAsia="vi-VN" w:bidi="vi-VN"/>
        </w:rPr>
        <w:t>Số hạng thứ hai: 18 = 3 + 15x1</w:t>
      </w:r>
    </w:p>
    <w:p>
      <w:pPr>
        <w:pStyle w:val="5"/>
        <w:keepNext w:val="0"/>
        <w:keepLines w:val="0"/>
        <w:widowControl w:val="0"/>
        <w:shd w:val="clear" w:color="auto" w:fill="auto"/>
        <w:bidi w:val="0"/>
        <w:spacing w:before="0" w:after="0"/>
        <w:ind w:left="0" w:right="0" w:firstLine="560"/>
        <w:jc w:val="left"/>
      </w:pPr>
      <w:r>
        <w:rPr>
          <w:color w:val="000000"/>
          <w:spacing w:val="0"/>
          <w:w w:val="100"/>
          <w:position w:val="0"/>
          <w:shd w:val="clear" w:color="auto" w:fill="auto"/>
          <w:lang w:val="vi-VN" w:eastAsia="vi-VN" w:bidi="vi-VN"/>
        </w:rPr>
        <w:t>Số hạng thứ ba: 48 = 3+15x1 + 15x2</w:t>
      </w:r>
    </w:p>
    <w:p>
      <w:pPr>
        <w:pStyle w:val="5"/>
        <w:keepNext w:val="0"/>
        <w:keepLines w:val="0"/>
        <w:widowControl w:val="0"/>
        <w:shd w:val="clear" w:color="auto" w:fill="auto"/>
        <w:bidi w:val="0"/>
        <w:spacing w:before="0" w:after="0"/>
        <w:ind w:left="0" w:right="0" w:firstLine="560"/>
        <w:jc w:val="left"/>
      </w:pPr>
      <w:r>
        <w:rPr>
          <w:color w:val="000000"/>
          <w:spacing w:val="0"/>
          <w:w w:val="100"/>
          <w:position w:val="0"/>
          <w:shd w:val="clear" w:color="auto" w:fill="auto"/>
          <w:lang w:val="vi-VN" w:eastAsia="vi-VN" w:bidi="vi-VN"/>
        </w:rPr>
        <w:t>Số hạng thứ tư: 93 = 3 + 15x 1 + 15x2 + 15x3</w:t>
      </w:r>
    </w:p>
    <w:p>
      <w:pPr>
        <w:pStyle w:val="5"/>
        <w:keepNext w:val="0"/>
        <w:keepLines w:val="0"/>
        <w:widowControl w:val="0"/>
        <w:shd w:val="clear" w:color="auto" w:fill="auto"/>
        <w:bidi w:val="0"/>
        <w:spacing w:before="0" w:after="400"/>
        <w:ind w:left="0" w:right="0" w:firstLine="560"/>
        <w:jc w:val="left"/>
      </w:pPr>
      <w:r>
        <w:rPr>
          <w:color w:val="000000"/>
          <w:spacing w:val="0"/>
          <w:w w:val="100"/>
          <w:position w:val="0"/>
          <w:shd w:val="clear" w:color="auto" w:fill="auto"/>
          <w:lang w:val="vi-VN" w:eastAsia="vi-VN" w:bidi="vi-VN"/>
        </w:rPr>
        <w:t>Số hạng thứ năm: 153 = 3 + 15x1 + 15x2 + 15x3 + 15x4</w:t>
      </w:r>
    </w:p>
    <w:p>
      <w:pPr>
        <w:pStyle w:val="5"/>
        <w:keepNext w:val="0"/>
        <w:keepLines w:val="0"/>
        <w:widowControl w:val="0"/>
        <w:shd w:val="clear" w:color="auto" w:fill="auto"/>
        <w:tabs>
          <w:tab w:val="right" w:leader="dot" w:pos="6302"/>
          <w:tab w:val="left" w:pos="6506"/>
        </w:tabs>
        <w:bidi w:val="0"/>
        <w:spacing w:before="0" w:after="0"/>
        <w:ind w:left="0" w:right="0" w:firstLine="560"/>
        <w:jc w:val="left"/>
      </w:pPr>
      <w:r>
        <w:rPr>
          <w:color w:val="000000"/>
          <w:spacing w:val="0"/>
          <w:w w:val="100"/>
          <w:position w:val="0"/>
          <w:shd w:val="clear" w:color="auto" w:fill="auto"/>
          <w:lang w:val="vi-VN" w:eastAsia="vi-VN" w:bidi="vi-VN"/>
        </w:rPr>
        <w:t>Số hạng thứ n: 3 + 15 xl + 15x2+15x3 +</w:t>
      </w:r>
      <w:r>
        <w:rPr>
          <w:color w:val="000000"/>
          <w:spacing w:val="0"/>
          <w:w w:val="100"/>
          <w:position w:val="0"/>
          <w:shd w:val="clear" w:color="auto" w:fill="auto"/>
          <w:lang w:val="vi-VN" w:eastAsia="vi-VN" w:bidi="vi-VN"/>
        </w:rPr>
        <w:tab/>
      </w:r>
      <w:r>
        <w:rPr>
          <w:color w:val="000000"/>
          <w:spacing w:val="0"/>
          <w:w w:val="100"/>
          <w:position w:val="0"/>
          <w:shd w:val="clear" w:color="auto" w:fill="auto"/>
          <w:lang w:val="vi-VN" w:eastAsia="vi-VN" w:bidi="vi-VN"/>
        </w:rPr>
        <w:t>+</w:t>
      </w:r>
      <w:r>
        <w:rPr>
          <w:color w:val="000000"/>
          <w:spacing w:val="0"/>
          <w:w w:val="100"/>
          <w:position w:val="0"/>
          <w:shd w:val="clear" w:color="auto" w:fill="auto"/>
          <w:lang w:val="vi-VN" w:eastAsia="vi-VN" w:bidi="vi-VN"/>
        </w:rPr>
        <w:tab/>
      </w:r>
      <w:r>
        <w:rPr>
          <w:color w:val="000000"/>
          <w:spacing w:val="0"/>
          <w:w w:val="100"/>
          <w:position w:val="0"/>
          <w:shd w:val="clear" w:color="auto" w:fill="auto"/>
          <w:lang w:val="vi-VN" w:eastAsia="vi-VN" w:bidi="vi-VN"/>
        </w:rPr>
        <w:t>15 X (n - 1)</w:t>
      </w:r>
    </w:p>
    <w:p>
      <w:pPr>
        <w:pStyle w:val="5"/>
        <w:keepNext w:val="0"/>
        <w:keepLines w:val="0"/>
        <w:widowControl w:val="0"/>
        <w:shd w:val="clear" w:color="auto" w:fill="auto"/>
        <w:tabs>
          <w:tab w:val="right" w:leader="dot" w:pos="4227"/>
          <w:tab w:val="left" w:pos="4366"/>
        </w:tabs>
        <w:bidi w:val="0"/>
        <w:spacing w:before="0" w:after="0"/>
        <w:ind w:left="900" w:right="0" w:hanging="280"/>
        <w:jc w:val="left"/>
      </w:pPr>
      <w:r>
        <w:rPr>
          <w:color w:val="000000"/>
          <w:spacing w:val="0"/>
          <w:w w:val="100"/>
          <w:position w:val="0"/>
          <w:shd w:val="clear" w:color="auto" w:fill="auto"/>
          <w:lang w:val="vi-VN" w:eastAsia="vi-VN" w:bidi="vi-VN"/>
        </w:rPr>
        <w:t>Vậy số hạng thứ 100 của dãy là: 3+15x1 + 15x2+</w:t>
      </w:r>
      <w:r>
        <w:rPr>
          <w:color w:val="000000"/>
          <w:spacing w:val="0"/>
          <w:w w:val="100"/>
          <w:position w:val="0"/>
          <w:shd w:val="clear" w:color="auto" w:fill="auto"/>
          <w:lang w:val="vi-VN" w:eastAsia="vi-VN" w:bidi="vi-VN"/>
        </w:rPr>
        <w:tab/>
      </w:r>
      <w:r>
        <w:rPr>
          <w:color w:val="000000"/>
          <w:spacing w:val="0"/>
          <w:w w:val="100"/>
          <w:position w:val="0"/>
          <w:shd w:val="clear" w:color="auto" w:fill="auto"/>
          <w:lang w:val="vi-VN" w:eastAsia="vi-VN" w:bidi="vi-VN"/>
        </w:rPr>
        <w:t>+</w:t>
      </w:r>
      <w:r>
        <w:rPr>
          <w:color w:val="000000"/>
          <w:spacing w:val="0"/>
          <w:w w:val="100"/>
          <w:position w:val="0"/>
          <w:shd w:val="clear" w:color="auto" w:fill="auto"/>
          <w:lang w:val="vi-VN" w:eastAsia="vi-VN" w:bidi="vi-VN"/>
        </w:rPr>
        <w:tab/>
      </w:r>
      <w:r>
        <w:rPr>
          <w:color w:val="000000"/>
          <w:spacing w:val="0"/>
          <w:w w:val="100"/>
          <w:position w:val="0"/>
          <w:shd w:val="clear" w:color="auto" w:fill="auto"/>
          <w:lang w:val="vi-VN" w:eastAsia="vi-VN" w:bidi="vi-VN"/>
        </w:rPr>
        <w:t>15 x(100 - 1)</w:t>
      </w:r>
    </w:p>
    <w:p>
      <w:pPr>
        <w:pStyle w:val="5"/>
        <w:keepNext w:val="0"/>
        <w:keepLines w:val="0"/>
        <w:widowControl w:val="0"/>
        <w:shd w:val="clear" w:color="auto" w:fill="auto"/>
        <w:tabs>
          <w:tab w:val="right" w:leader="dot" w:pos="4227"/>
          <w:tab w:val="left" w:pos="4495"/>
        </w:tabs>
        <w:bidi w:val="0"/>
        <w:spacing w:before="0" w:after="0"/>
        <w:ind w:left="0" w:right="0" w:firstLine="900"/>
        <w:jc w:val="left"/>
      </w:pPr>
      <w:r>
        <w:rPr>
          <w:color w:val="000000"/>
          <w:spacing w:val="0"/>
          <w:w w:val="100"/>
          <w:position w:val="0"/>
          <w:shd w:val="clear" w:color="auto" w:fill="auto"/>
          <w:lang w:val="vi-VN" w:eastAsia="vi-VN" w:bidi="vi-VN"/>
        </w:rPr>
        <w:t>= 3 + 15x(l + 2 + 3+</w:t>
      </w:r>
      <w:r>
        <w:rPr>
          <w:color w:val="000000"/>
          <w:spacing w:val="0"/>
          <w:w w:val="100"/>
          <w:position w:val="0"/>
          <w:shd w:val="clear" w:color="auto" w:fill="auto"/>
          <w:lang w:val="vi-VN" w:eastAsia="vi-VN" w:bidi="vi-VN"/>
        </w:rPr>
        <w:tab/>
      </w:r>
      <w:r>
        <w:rPr>
          <w:color w:val="000000"/>
          <w:spacing w:val="0"/>
          <w:w w:val="100"/>
          <w:position w:val="0"/>
          <w:shd w:val="clear" w:color="auto" w:fill="auto"/>
          <w:lang w:val="vi-VN" w:eastAsia="vi-VN" w:bidi="vi-VN"/>
        </w:rPr>
        <w:t>+</w:t>
      </w:r>
      <w:r>
        <w:rPr>
          <w:color w:val="000000"/>
          <w:spacing w:val="0"/>
          <w:w w:val="100"/>
          <w:position w:val="0"/>
          <w:shd w:val="clear" w:color="auto" w:fill="auto"/>
          <w:lang w:val="vi-VN" w:eastAsia="vi-VN" w:bidi="vi-VN"/>
        </w:rPr>
        <w:tab/>
      </w:r>
      <w:r>
        <w:rPr>
          <w:color w:val="000000"/>
          <w:spacing w:val="0"/>
          <w:w w:val="100"/>
          <w:position w:val="0"/>
          <w:shd w:val="clear" w:color="auto" w:fill="auto"/>
          <w:lang w:val="vi-VN" w:eastAsia="vi-VN" w:bidi="vi-VN"/>
        </w:rPr>
        <w:t>99) (Đưa về một số nhân với một tồng).</w:t>
      </w:r>
    </w:p>
    <w:p>
      <w:pPr>
        <w:pStyle w:val="5"/>
        <w:keepNext w:val="0"/>
        <w:keepLines w:val="0"/>
        <w:widowControl w:val="0"/>
        <w:shd w:val="clear" w:color="auto" w:fill="auto"/>
        <w:bidi w:val="0"/>
        <w:spacing w:before="0" w:after="0"/>
        <w:ind w:left="0" w:right="0" w:firstLine="900"/>
        <w:jc w:val="left"/>
      </w:pPr>
      <w:r>
        <w:rPr>
          <w:color w:val="000000"/>
          <w:spacing w:val="0"/>
          <w:w w:val="100"/>
          <w:position w:val="0"/>
          <w:shd w:val="clear" w:color="auto" w:fill="auto"/>
          <w:lang w:val="vi-VN" w:eastAsia="vi-VN" w:bidi="vi-VN"/>
        </w:rPr>
        <w:t>= 3 + 15 X (1 + 99) X 99 : 2 = 74253</w:t>
      </w:r>
    </w:p>
    <w:p>
      <w:pPr>
        <w:pStyle w:val="5"/>
        <w:keepNext w:val="0"/>
        <w:keepLines w:val="0"/>
        <w:widowControl w:val="0"/>
        <w:numPr>
          <w:ilvl w:val="0"/>
          <w:numId w:val="22"/>
        </w:numPr>
        <w:shd w:val="clear" w:color="auto" w:fill="auto"/>
        <w:tabs>
          <w:tab w:val="left" w:pos="626"/>
        </w:tabs>
        <w:bidi w:val="0"/>
        <w:spacing w:before="0" w:after="0"/>
        <w:ind w:left="0" w:right="0" w:firstLine="0"/>
        <w:jc w:val="left"/>
      </w:pPr>
      <w:r>
        <w:rPr>
          <w:color w:val="000000"/>
          <w:spacing w:val="0"/>
          <w:w w:val="100"/>
          <w:position w:val="0"/>
          <w:shd w:val="clear" w:color="auto" w:fill="auto"/>
          <w:lang w:val="vi-VN" w:eastAsia="vi-VN" w:bidi="vi-VN"/>
        </w:rPr>
        <w:t>Gọi số 11703 là số hạng thứ n của dãy:</w:t>
      </w:r>
    </w:p>
    <w:p>
      <w:pPr>
        <w:pStyle w:val="5"/>
        <w:keepNext w:val="0"/>
        <w:keepLines w:val="0"/>
        <w:widowControl w:val="0"/>
        <w:shd w:val="clear" w:color="auto" w:fill="auto"/>
        <w:bidi w:val="0"/>
        <w:spacing w:before="0" w:after="0"/>
        <w:ind w:left="0" w:right="0" w:firstLine="560"/>
        <w:jc w:val="left"/>
      </w:pPr>
      <w:r>
        <w:rPr>
          <w:color w:val="000000"/>
          <w:spacing w:val="0"/>
          <w:w w:val="100"/>
          <w:position w:val="0"/>
          <w:shd w:val="clear" w:color="auto" w:fill="auto"/>
          <w:lang w:val="vi-VN" w:eastAsia="vi-VN" w:bidi="vi-VN"/>
        </w:rPr>
        <w:t>Theo quy luật ở phần a ta có:</w:t>
      </w:r>
    </w:p>
    <w:p>
      <w:pPr>
        <w:pStyle w:val="5"/>
        <w:keepNext w:val="0"/>
        <w:keepLines w:val="0"/>
        <w:widowControl w:val="0"/>
        <w:shd w:val="clear" w:color="auto" w:fill="auto"/>
        <w:tabs>
          <w:tab w:val="left" w:leader="dot" w:pos="4631"/>
        </w:tabs>
        <w:bidi w:val="0"/>
        <w:spacing w:before="0" w:after="0"/>
        <w:ind w:left="0" w:right="0" w:firstLine="700"/>
        <w:jc w:val="left"/>
      </w:pPr>
      <w:r>
        <w:rPr>
          <w:color w:val="000000"/>
          <w:spacing w:val="0"/>
          <w:w w:val="100"/>
          <w:position w:val="0"/>
          <w:shd w:val="clear" w:color="auto" w:fill="auto"/>
          <w:lang w:val="vi-VN" w:eastAsia="vi-VN" w:bidi="vi-VN"/>
        </w:rPr>
        <w:t>3 + 15x1 + 15x2+15x3 +</w:t>
      </w:r>
      <w:r>
        <w:rPr>
          <w:color w:val="000000"/>
          <w:spacing w:val="0"/>
          <w:w w:val="100"/>
          <w:position w:val="0"/>
          <w:shd w:val="clear" w:color="auto" w:fill="auto"/>
          <w:lang w:val="vi-VN" w:eastAsia="vi-VN" w:bidi="vi-VN"/>
        </w:rPr>
        <w:tab/>
      </w:r>
      <w:r>
        <w:rPr>
          <w:color w:val="000000"/>
          <w:spacing w:val="0"/>
          <w:w w:val="100"/>
          <w:position w:val="0"/>
          <w:shd w:val="clear" w:color="auto" w:fill="auto"/>
          <w:lang w:val="vi-VN" w:eastAsia="vi-VN" w:bidi="vi-VN"/>
        </w:rPr>
        <w:t>X (n - 1) = 11703</w:t>
      </w:r>
    </w:p>
    <w:p>
      <w:pPr>
        <w:pStyle w:val="5"/>
        <w:keepNext w:val="0"/>
        <w:keepLines w:val="0"/>
        <w:widowControl w:val="0"/>
        <w:shd w:val="clear" w:color="auto" w:fill="auto"/>
        <w:tabs>
          <w:tab w:val="left" w:leader="dot" w:pos="3598"/>
        </w:tabs>
        <w:bidi w:val="0"/>
        <w:spacing w:before="0" w:after="0"/>
        <w:ind w:left="0" w:right="0" w:firstLine="700"/>
        <w:jc w:val="left"/>
      </w:pPr>
      <w:r>
        <w:rPr>
          <w:color w:val="000000"/>
          <w:spacing w:val="0"/>
          <w:w w:val="100"/>
          <w:position w:val="0"/>
          <w:shd w:val="clear" w:color="auto" w:fill="auto"/>
          <w:lang w:val="vi-VN" w:eastAsia="vi-VN" w:bidi="vi-VN"/>
        </w:rPr>
        <w:t>3 + 15 X (1 + 2 + 3 +</w:t>
      </w:r>
      <w:r>
        <w:rPr>
          <w:color w:val="000000"/>
          <w:spacing w:val="0"/>
          <w:w w:val="100"/>
          <w:position w:val="0"/>
          <w:shd w:val="clear" w:color="auto" w:fill="auto"/>
          <w:lang w:val="vi-VN" w:eastAsia="vi-VN" w:bidi="vi-VN"/>
        </w:rPr>
        <w:tab/>
      </w:r>
      <w:r>
        <w:rPr>
          <w:color w:val="000000"/>
          <w:spacing w:val="0"/>
          <w:w w:val="100"/>
          <w:position w:val="0"/>
          <w:shd w:val="clear" w:color="auto" w:fill="auto"/>
          <w:lang w:val="vi-VN" w:eastAsia="vi-VN" w:bidi="vi-VN"/>
        </w:rPr>
        <w:t>+ (n - 1)) = 11703</w:t>
      </w:r>
    </w:p>
    <w:p>
      <w:pPr>
        <w:pStyle w:val="5"/>
        <w:keepNext w:val="0"/>
        <w:keepLines w:val="0"/>
        <w:widowControl w:val="0"/>
        <w:shd w:val="clear" w:color="auto" w:fill="auto"/>
        <w:bidi w:val="0"/>
        <w:spacing w:before="0" w:after="0"/>
        <w:ind w:left="0" w:right="0" w:firstLine="700"/>
        <w:jc w:val="left"/>
      </w:pPr>
      <w:r>
        <w:rPr>
          <w:color w:val="000000"/>
          <w:spacing w:val="0"/>
          <w:w w:val="100"/>
          <w:position w:val="0"/>
          <w:shd w:val="clear" w:color="auto" w:fill="auto"/>
          <w:lang w:val="vi-VN" w:eastAsia="vi-VN" w:bidi="vi-VN"/>
        </w:rPr>
        <w:t>3 + 15 X (1 + n - 1) X (n - 1) : 2 = 11703</w:t>
      </w:r>
    </w:p>
    <w:p>
      <w:pPr>
        <w:pStyle w:val="5"/>
        <w:keepNext w:val="0"/>
        <w:keepLines w:val="0"/>
        <w:widowControl w:val="0"/>
        <w:shd w:val="clear" w:color="auto" w:fill="auto"/>
        <w:bidi w:val="0"/>
        <w:spacing w:before="0" w:after="0"/>
        <w:ind w:left="0" w:right="0" w:firstLine="700"/>
        <w:jc w:val="left"/>
      </w:pPr>
      <w:r>
        <w:rPr>
          <w:color w:val="000000"/>
          <w:spacing w:val="0"/>
          <w:w w:val="100"/>
          <w:position w:val="0"/>
          <w:shd w:val="clear" w:color="auto" w:fill="auto"/>
          <w:lang w:val="vi-VN" w:eastAsia="vi-VN" w:bidi="vi-VN"/>
        </w:rPr>
        <w:t>15 X n X (n - 1) = (11703 - 3) X 2 = 23400</w:t>
      </w:r>
    </w:p>
    <w:p>
      <w:pPr>
        <w:pStyle w:val="5"/>
        <w:keepNext w:val="0"/>
        <w:keepLines w:val="0"/>
        <w:widowControl w:val="0"/>
        <w:shd w:val="clear" w:color="auto" w:fill="auto"/>
        <w:bidi w:val="0"/>
        <w:spacing w:before="0" w:after="0"/>
        <w:ind w:left="0" w:right="0" w:firstLine="700"/>
        <w:jc w:val="left"/>
      </w:pPr>
      <w:r>
        <w:rPr>
          <w:color w:val="000000"/>
          <w:spacing w:val="0"/>
          <w:w w:val="100"/>
          <w:position w:val="0"/>
          <w:shd w:val="clear" w:color="auto" w:fill="auto"/>
          <w:lang w:val="vi-VN" w:eastAsia="vi-VN" w:bidi="vi-VN"/>
        </w:rPr>
        <w:t>n X (n - 1) = 23400 : 15 = 1560</w:t>
      </w:r>
    </w:p>
    <w:p>
      <w:pPr>
        <w:pStyle w:val="5"/>
        <w:keepNext w:val="0"/>
        <w:keepLines w:val="0"/>
        <w:widowControl w:val="0"/>
        <w:shd w:val="clear" w:color="auto" w:fill="auto"/>
        <w:bidi w:val="0"/>
        <w:spacing w:before="0" w:after="0"/>
        <w:ind w:left="0" w:right="0" w:firstLine="0"/>
        <w:jc w:val="left"/>
      </w:pPr>
      <w:r>
        <w:rPr>
          <w:color w:val="000000"/>
          <w:spacing w:val="0"/>
          <w:w w:val="100"/>
          <w:position w:val="0"/>
          <w:shd w:val="clear" w:color="auto" w:fill="auto"/>
          <w:lang w:val="vi-VN" w:eastAsia="vi-VN" w:bidi="vi-VN"/>
        </w:rPr>
        <w:t>Nhận xét: số 1560 là tích của hai số tự nhiên liên tiếp 39 và 40 (39 X 40 = 1560) Vậy, n = 40, số 11703 là số hạng thứ 40 của dãy.</w:t>
      </w:r>
    </w:p>
    <w:p>
      <w:pPr>
        <w:pStyle w:val="5"/>
        <w:keepNext w:val="0"/>
        <w:keepLines w:val="0"/>
        <w:widowControl w:val="0"/>
        <w:shd w:val="clear" w:color="auto" w:fill="auto"/>
        <w:bidi w:val="0"/>
        <w:spacing w:before="0" w:after="0"/>
        <w:ind w:left="0" w:right="0" w:firstLine="0"/>
        <w:jc w:val="left"/>
      </w:pPr>
      <w:r>
        <w:rPr>
          <w:color w:val="000000"/>
          <w:spacing w:val="0"/>
          <w:w w:val="100"/>
          <w:position w:val="0"/>
          <w:u w:val="single"/>
          <w:shd w:val="clear" w:color="auto" w:fill="auto"/>
          <w:lang w:val="vi-VN" w:eastAsia="vi-VN" w:bidi="vi-VN"/>
        </w:rPr>
        <w:t>Bài 6</w:t>
      </w:r>
      <w:r>
        <w:rPr>
          <w:color w:val="000000"/>
          <w:spacing w:val="0"/>
          <w:w w:val="100"/>
          <w:position w:val="0"/>
          <w:shd w:val="clear" w:color="auto" w:fill="auto"/>
          <w:lang w:val="vi-VN" w:eastAsia="vi-VN" w:bidi="vi-VN"/>
        </w:rPr>
        <w:t>: Trong các số có ba chữ số, có bao nhiêu số chia hết cho 4?</w:t>
      </w:r>
    </w:p>
    <w:p>
      <w:pPr>
        <w:pStyle w:val="5"/>
        <w:keepNext w:val="0"/>
        <w:keepLines w:val="0"/>
        <w:widowControl w:val="0"/>
        <w:shd w:val="clear" w:color="auto" w:fill="auto"/>
        <w:bidi w:val="0"/>
        <w:spacing w:before="0" w:after="0" w:line="336" w:lineRule="auto"/>
        <w:ind w:left="0" w:right="0" w:firstLine="0"/>
        <w:jc w:val="left"/>
        <w:rPr>
          <w:sz w:val="26"/>
          <w:szCs w:val="26"/>
        </w:rPr>
      </w:pPr>
      <w:r>
        <w:rPr>
          <w:b/>
          <w:bCs/>
          <w:i/>
          <w:iCs/>
          <w:color w:val="000000"/>
          <w:spacing w:val="0"/>
          <w:w w:val="100"/>
          <w:position w:val="0"/>
          <w:sz w:val="26"/>
          <w:szCs w:val="26"/>
          <w:shd w:val="clear" w:color="auto" w:fill="auto"/>
          <w:lang w:val="vi-VN" w:eastAsia="vi-VN" w:bidi="vi-VN"/>
        </w:rPr>
        <w:t>Hướng dẫn</w:t>
      </w:r>
    </w:p>
    <w:p>
      <w:pPr>
        <w:pStyle w:val="5"/>
        <w:keepNext w:val="0"/>
        <w:keepLines w:val="0"/>
        <w:widowControl w:val="0"/>
        <w:shd w:val="clear" w:color="auto" w:fill="auto"/>
        <w:bidi w:val="0"/>
        <w:spacing w:before="0" w:after="0"/>
        <w:ind w:left="0" w:right="0" w:firstLine="740"/>
        <w:jc w:val="left"/>
      </w:pPr>
      <w:r>
        <w:rPr>
          <w:color w:val="000000"/>
          <w:spacing w:val="0"/>
          <w:w w:val="100"/>
          <w:position w:val="0"/>
          <w:shd w:val="clear" w:color="auto" w:fill="auto"/>
          <w:lang w:val="vi-VN" w:eastAsia="vi-VN" w:bidi="vi-VN"/>
        </w:rPr>
        <w:t>Ta nhận xét: số nhỏ nhất có ba chữ số chia hết cho 4 là 100 và số lớn nhất có ba chữ số chia hết cho 4 là 996. Như vậy các số có ba chữ số chia hết cho 4 lập thành một dãy số có số hạng nhó nhất là 100, số hạng lớn nhất là 996 và mỗi số hạng của dãy ( kể từ số hạng thứ hai) bàng số hạng đứng liền trước cộng với 4.</w:t>
      </w:r>
    </w:p>
    <w:p>
      <w:pPr>
        <w:pStyle w:val="5"/>
        <w:keepNext w:val="0"/>
        <w:keepLines w:val="0"/>
        <w:widowControl w:val="0"/>
        <w:shd w:val="clear" w:color="auto" w:fill="auto"/>
        <w:bidi w:val="0"/>
        <w:spacing w:before="0" w:after="0"/>
        <w:ind w:left="3060" w:right="0" w:hanging="2320"/>
        <w:jc w:val="left"/>
      </w:pPr>
      <w:r>
        <w:rPr>
          <w:color w:val="000000"/>
          <w:spacing w:val="0"/>
          <w:w w:val="100"/>
          <w:position w:val="0"/>
          <w:shd w:val="clear" w:color="auto" w:fill="auto"/>
          <w:lang w:val="vi-VN" w:eastAsia="vi-VN" w:bidi="vi-VN"/>
        </w:rPr>
        <w:t>Vậy số các số có ba chữ số chia hết cho 4 là : ( 996- 100 ): 4 = 225 (số)</w:t>
      </w:r>
    </w:p>
    <w:p>
      <w:pPr>
        <w:pStyle w:val="9"/>
        <w:keepNext/>
        <w:keepLines/>
        <w:widowControl w:val="0"/>
        <w:shd w:val="clear" w:color="auto" w:fill="auto"/>
        <w:bidi w:val="0"/>
        <w:spacing w:before="0" w:after="0"/>
        <w:ind w:left="0" w:right="0" w:firstLine="0"/>
        <w:jc w:val="center"/>
      </w:pPr>
      <w:bookmarkStart w:id="9" w:name="bookmark18"/>
      <w:r>
        <w:rPr>
          <w:color w:val="000000"/>
          <w:spacing w:val="0"/>
          <w:w w:val="100"/>
          <w:position w:val="0"/>
          <w:shd w:val="clear" w:color="auto" w:fill="auto"/>
          <w:lang w:val="vi-VN" w:eastAsia="vi-VN" w:bidi="vi-VN"/>
        </w:rPr>
        <w:t>BÀI TẬP Tự LUYỆN</w:t>
      </w:r>
      <w:bookmarkEnd w:id="9"/>
    </w:p>
    <w:p>
      <w:pPr>
        <w:pStyle w:val="5"/>
        <w:keepNext w:val="0"/>
        <w:keepLines w:val="0"/>
        <w:widowControl w:val="0"/>
        <w:shd w:val="clear" w:color="auto" w:fill="auto"/>
        <w:tabs>
          <w:tab w:val="left" w:leader="dot" w:pos="4664"/>
        </w:tabs>
        <w:bidi w:val="0"/>
        <w:spacing w:before="0" w:after="0"/>
        <w:ind w:left="0" w:right="0" w:firstLine="0"/>
        <w:jc w:val="both"/>
      </w:pPr>
      <w:r>
        <w:rPr>
          <w:b/>
          <w:bCs/>
          <w:color w:val="000000"/>
          <w:spacing w:val="0"/>
          <w:w w:val="100"/>
          <w:position w:val="0"/>
          <w:sz w:val="26"/>
          <w:szCs w:val="26"/>
          <w:shd w:val="clear" w:color="auto" w:fill="auto"/>
          <w:lang w:val="vi-VN" w:eastAsia="vi-VN" w:bidi="vi-VN"/>
        </w:rPr>
        <w:t xml:space="preserve">Bài 1: </w:t>
      </w:r>
      <w:r>
        <w:rPr>
          <w:color w:val="000000"/>
          <w:spacing w:val="0"/>
          <w:w w:val="100"/>
          <w:position w:val="0"/>
          <w:shd w:val="clear" w:color="auto" w:fill="auto"/>
          <w:lang w:val="vi-VN" w:eastAsia="vi-VN" w:bidi="vi-VN"/>
        </w:rPr>
        <w:t xml:space="preserve">Cho dãy số: 3, 8, 13, 18, 23, </w:t>
      </w:r>
      <w:r>
        <w:rPr>
          <w:color w:val="000000"/>
          <w:spacing w:val="0"/>
          <w:w w:val="100"/>
          <w:position w:val="0"/>
          <w:shd w:val="clear" w:color="auto" w:fill="auto"/>
          <w:lang w:val="vi-VN" w:eastAsia="vi-VN" w:bidi="vi-VN"/>
        </w:rPr>
        <w:tab/>
      </w:r>
      <w:r>
        <w:rPr>
          <w:color w:val="000000"/>
          <w:spacing w:val="0"/>
          <w:w w:val="100"/>
          <w:position w:val="0"/>
          <w:shd w:val="clear" w:color="auto" w:fill="auto"/>
          <w:lang w:val="vi-VN" w:eastAsia="vi-VN" w:bidi="vi-VN"/>
        </w:rPr>
        <w:t>, 2018. Tìm xem dãy số có bao nhiêu số</w:t>
      </w:r>
    </w:p>
    <w:p>
      <w:pPr>
        <w:pStyle w:val="5"/>
        <w:keepNext w:val="0"/>
        <w:keepLines w:val="0"/>
        <w:widowControl w:val="0"/>
        <w:shd w:val="clear" w:color="auto" w:fill="auto"/>
        <w:bidi w:val="0"/>
        <w:spacing w:before="0" w:after="0"/>
        <w:ind w:left="0" w:right="0" w:firstLine="0"/>
        <w:jc w:val="both"/>
      </w:pPr>
      <w:r>
        <w:rPr>
          <w:color w:val="000000"/>
          <w:spacing w:val="0"/>
          <w:w w:val="100"/>
          <w:position w:val="0"/>
          <w:shd w:val="clear" w:color="auto" w:fill="auto"/>
          <w:lang w:val="vi-VN" w:eastAsia="vi-VN" w:bidi="vi-VN"/>
        </w:rPr>
        <w:t>hạng?</w:t>
      </w:r>
    </w:p>
    <w:p>
      <w:pPr>
        <w:pStyle w:val="5"/>
        <w:keepNext w:val="0"/>
        <w:keepLines w:val="0"/>
        <w:widowControl w:val="0"/>
        <w:shd w:val="clear" w:color="auto" w:fill="auto"/>
        <w:tabs>
          <w:tab w:val="right" w:leader="dot" w:pos="7250"/>
        </w:tabs>
        <w:bidi w:val="0"/>
        <w:spacing w:before="0" w:after="0"/>
        <w:ind w:left="0" w:right="0" w:firstLine="0"/>
        <w:jc w:val="both"/>
      </w:pPr>
      <w:r>
        <w:rPr>
          <w:b/>
          <w:bCs/>
          <w:color w:val="000000"/>
          <w:spacing w:val="0"/>
          <w:w w:val="100"/>
          <w:position w:val="0"/>
          <w:sz w:val="26"/>
          <w:szCs w:val="26"/>
          <w:shd w:val="clear" w:color="auto" w:fill="auto"/>
          <w:lang w:val="vi-VN" w:eastAsia="vi-VN" w:bidi="vi-VN"/>
        </w:rPr>
        <w:t xml:space="preserve">Bài 2: </w:t>
      </w:r>
      <w:r>
        <w:rPr>
          <w:color w:val="000000"/>
          <w:spacing w:val="0"/>
          <w:w w:val="100"/>
          <w:position w:val="0"/>
          <w:shd w:val="clear" w:color="auto" w:fill="auto"/>
          <w:lang w:val="vi-VN" w:eastAsia="vi-VN" w:bidi="vi-VN"/>
        </w:rPr>
        <w:t>Tìm số số hạng của các dãy số sau: 1, 4, 7, 10,</w:t>
      </w:r>
      <w:r>
        <w:rPr>
          <w:color w:val="000000"/>
          <w:spacing w:val="0"/>
          <w:w w:val="100"/>
          <w:position w:val="0"/>
          <w:shd w:val="clear" w:color="auto" w:fill="auto"/>
          <w:lang w:val="vi-VN" w:eastAsia="vi-VN" w:bidi="vi-VN"/>
        </w:rPr>
        <w:tab/>
      </w:r>
      <w:r>
        <w:rPr>
          <w:color w:val="000000"/>
          <w:spacing w:val="0"/>
          <w:w w:val="100"/>
          <w:position w:val="0"/>
          <w:shd w:val="clear" w:color="auto" w:fill="auto"/>
          <w:lang w:val="vi-VN" w:eastAsia="vi-VN" w:bidi="vi-VN"/>
        </w:rPr>
        <w:t>,2017.</w:t>
      </w:r>
    </w:p>
    <w:p>
      <w:pPr>
        <w:pStyle w:val="5"/>
        <w:keepNext w:val="0"/>
        <w:keepLines w:val="0"/>
        <w:widowControl w:val="0"/>
        <w:shd w:val="clear" w:color="auto" w:fill="auto"/>
        <w:tabs>
          <w:tab w:val="left" w:leader="dot" w:pos="4007"/>
        </w:tabs>
        <w:bidi w:val="0"/>
        <w:spacing w:before="0" w:after="0"/>
        <w:ind w:left="0" w:right="0" w:firstLine="0"/>
        <w:jc w:val="both"/>
      </w:pPr>
      <w:r>
        <w:rPr>
          <w:b/>
          <w:bCs/>
          <w:color w:val="000000"/>
          <w:spacing w:val="0"/>
          <w:w w:val="100"/>
          <w:position w:val="0"/>
          <w:sz w:val="26"/>
          <w:szCs w:val="26"/>
          <w:shd w:val="clear" w:color="auto" w:fill="auto"/>
          <w:lang w:val="vi-VN" w:eastAsia="vi-VN" w:bidi="vi-VN"/>
        </w:rPr>
        <w:t xml:space="preserve">Bài 3: </w:t>
      </w:r>
      <w:r>
        <w:rPr>
          <w:color w:val="000000"/>
          <w:spacing w:val="0"/>
          <w:w w:val="100"/>
          <w:position w:val="0"/>
          <w:shd w:val="clear" w:color="auto" w:fill="auto"/>
          <w:lang w:val="vi-VN" w:eastAsia="vi-VN" w:bidi="vi-VN"/>
        </w:rPr>
        <w:t>Xét dãy số: 100, 101,</w:t>
      </w:r>
      <w:r>
        <w:rPr>
          <w:color w:val="000000"/>
          <w:spacing w:val="0"/>
          <w:w w:val="100"/>
          <w:position w:val="0"/>
          <w:shd w:val="clear" w:color="auto" w:fill="auto"/>
          <w:lang w:val="vi-VN" w:eastAsia="vi-VN" w:bidi="vi-VN"/>
        </w:rPr>
        <w:tab/>
      </w:r>
      <w:r>
        <w:rPr>
          <w:color w:val="000000"/>
          <w:spacing w:val="0"/>
          <w:w w:val="100"/>
          <w:position w:val="0"/>
          <w:shd w:val="clear" w:color="auto" w:fill="auto"/>
          <w:lang w:val="vi-VN" w:eastAsia="vi-VN" w:bidi="vi-VN"/>
        </w:rPr>
        <w:t>,789. Dãy này có bao nhiêu số hạng?</w:t>
      </w:r>
    </w:p>
    <w:p>
      <w:pPr>
        <w:pStyle w:val="5"/>
        <w:keepNext w:val="0"/>
        <w:keepLines w:val="0"/>
        <w:widowControl w:val="0"/>
        <w:shd w:val="clear" w:color="auto" w:fill="auto"/>
        <w:bidi w:val="0"/>
        <w:spacing w:before="0" w:after="0"/>
        <w:ind w:left="0" w:right="0" w:firstLine="0"/>
        <w:jc w:val="both"/>
      </w:pPr>
      <w:r>
        <w:rPr>
          <w:b/>
          <w:bCs/>
          <w:color w:val="000000"/>
          <w:spacing w:val="0"/>
          <w:w w:val="100"/>
          <w:position w:val="0"/>
          <w:sz w:val="26"/>
          <w:szCs w:val="26"/>
          <w:shd w:val="clear" w:color="auto" w:fill="auto"/>
          <w:lang w:val="vi-VN" w:eastAsia="vi-VN" w:bidi="vi-VN"/>
        </w:rPr>
        <w:t xml:space="preserve">Bài 4: </w:t>
      </w:r>
      <w:r>
        <w:rPr>
          <w:color w:val="000000"/>
          <w:spacing w:val="0"/>
          <w:w w:val="100"/>
          <w:position w:val="0"/>
          <w:shd w:val="clear" w:color="auto" w:fill="auto"/>
          <w:lang w:val="vi-VN" w:eastAsia="vi-VN" w:bidi="vi-VN"/>
        </w:rPr>
        <w:t>Có bao nhiêu số khi chia cho 4 thì dư 1 mà nhở hơn 2017 ?</w:t>
      </w:r>
    </w:p>
    <w:p>
      <w:pPr>
        <w:pStyle w:val="5"/>
        <w:keepNext w:val="0"/>
        <w:keepLines w:val="0"/>
        <w:widowControl w:val="0"/>
        <w:shd w:val="clear" w:color="auto" w:fill="auto"/>
        <w:bidi w:val="0"/>
        <w:spacing w:before="0" w:after="560"/>
        <w:ind w:left="0" w:right="0" w:firstLine="0"/>
        <w:jc w:val="both"/>
      </w:pPr>
      <w:r>
        <w:rPr>
          <w:b/>
          <w:bCs/>
          <w:color w:val="000000"/>
          <w:spacing w:val="0"/>
          <w:w w:val="100"/>
          <w:position w:val="0"/>
          <w:sz w:val="26"/>
          <w:szCs w:val="26"/>
          <w:shd w:val="clear" w:color="auto" w:fill="auto"/>
          <w:lang w:val="vi-VN" w:eastAsia="vi-VN" w:bidi="vi-VN"/>
        </w:rPr>
        <w:t xml:space="preserve">Bài 5: </w:t>
      </w:r>
      <w:r>
        <w:rPr>
          <w:color w:val="000000"/>
          <w:spacing w:val="0"/>
          <w:w w:val="100"/>
          <w:position w:val="0"/>
          <w:shd w:val="clear" w:color="auto" w:fill="auto"/>
          <w:lang w:val="vi-VN" w:eastAsia="vi-VN" w:bidi="vi-VN"/>
        </w:rPr>
        <w:t>Người ta trồng cây hai bên đường của một đoạn đường quốc lộ dài 21km. Hỏi phải dùng bao nhiêu cây đề đủ trồng trên đoạn đường đó? Biết rằng cây nọ trồng cách cây kia 5m và hai đầu đường đều có cây.</w:t>
      </w:r>
    </w:p>
    <w:p>
      <w:pPr>
        <w:pStyle w:val="9"/>
        <w:keepNext/>
        <w:keepLines/>
        <w:widowControl w:val="0"/>
        <w:shd w:val="clear" w:color="auto" w:fill="auto"/>
        <w:bidi w:val="0"/>
        <w:spacing w:before="0" w:after="120"/>
        <w:ind w:left="0" w:right="0" w:firstLine="0"/>
        <w:jc w:val="left"/>
      </w:pPr>
      <w:bookmarkStart w:id="10" w:name="bookmark20"/>
      <w:r>
        <w:rPr>
          <w:spacing w:val="0"/>
          <w:w w:val="100"/>
          <w:position w:val="0"/>
          <w:shd w:val="clear" w:color="auto" w:fill="auto"/>
          <w:lang w:val="vi-VN" w:eastAsia="vi-VN" w:bidi="vi-VN"/>
        </w:rPr>
        <w:t>DẠNG 4: TÌM TỎNG CÁC SÓ HẠNG CỦA DÃY SỐ</w:t>
      </w:r>
      <w:bookmarkEnd w:id="10"/>
    </w:p>
    <w:p>
      <w:pPr>
        <w:pStyle w:val="5"/>
        <w:keepNext w:val="0"/>
        <w:keepLines w:val="0"/>
        <w:widowControl w:val="0"/>
        <w:shd w:val="clear" w:color="auto" w:fill="auto"/>
        <w:bidi w:val="0"/>
        <w:spacing w:before="0" w:after="0"/>
        <w:ind w:left="0" w:right="0" w:firstLine="0"/>
        <w:jc w:val="both"/>
      </w:pPr>
      <w:r>
        <w:rPr>
          <w:color w:val="000000"/>
          <w:spacing w:val="0"/>
          <w:w w:val="100"/>
          <w:position w:val="0"/>
          <w:shd w:val="clear" w:color="auto" w:fill="auto"/>
          <w:lang w:val="vi-VN" w:eastAsia="vi-VN" w:bidi="vi-VN"/>
        </w:rPr>
        <w:t>Bài toán tính tồng của dãy số có quy luật cách đều:</w:t>
      </w:r>
    </w:p>
    <w:p>
      <w:pPr>
        <w:pStyle w:val="5"/>
        <w:keepNext w:val="0"/>
        <w:keepLines w:val="0"/>
        <w:widowControl w:val="0"/>
        <w:shd w:val="clear" w:color="auto" w:fill="auto"/>
        <w:bidi w:val="0"/>
        <w:spacing w:before="0" w:after="0"/>
        <w:ind w:left="0" w:right="0" w:firstLine="0"/>
        <w:jc w:val="both"/>
      </w:pPr>
      <w:r>
        <w:rPr>
          <w:i/>
          <w:iCs/>
          <w:color w:val="000000"/>
          <w:spacing w:val="0"/>
          <w:w w:val="100"/>
          <w:position w:val="0"/>
          <w:shd w:val="clear" w:color="auto" w:fill="auto"/>
          <w:lang w:val="vi-VN" w:eastAsia="vi-VN" w:bidi="vi-VN"/>
        </w:rPr>
        <w:t>Bước 1: Tỉnh số số hạng có trong dãy: (Số hạng lớn nhất cua dãy - số hạng bẻ nhất cua dãy) : khoang cách giữa hai số hạng liên tiếp trong dãy + l</w:t>
      </w:r>
    </w:p>
    <w:p>
      <w:pPr>
        <w:pStyle w:val="5"/>
        <w:keepNext w:val="0"/>
        <w:keepLines w:val="0"/>
        <w:widowControl w:val="0"/>
        <w:shd w:val="clear" w:color="auto" w:fill="auto"/>
        <w:bidi w:val="0"/>
        <w:spacing w:before="0" w:after="0"/>
        <w:ind w:left="0" w:right="0" w:firstLine="0"/>
        <w:jc w:val="both"/>
      </w:pPr>
      <w:r>
        <w:rPr>
          <w:i/>
          <w:iCs/>
          <w:color w:val="000000"/>
          <w:spacing w:val="0"/>
          <w:w w:val="100"/>
          <w:position w:val="0"/>
          <w:shd w:val="clear" w:color="auto" w:fill="auto"/>
          <w:lang w:val="vi-VN" w:eastAsia="vi-VN" w:bidi="vi-VN"/>
        </w:rPr>
        <w:t>Bước 2: Tỉnh tông cua dãy: (Sổ hạng lớn nhất cua dãy + số hạng bẻ nhất cua dãy)</w:t>
      </w:r>
      <w:r>
        <w:rPr>
          <w:b/>
          <w:bCs/>
          <w:color w:val="000000"/>
          <w:spacing w:val="0"/>
          <w:w w:val="100"/>
          <w:position w:val="0"/>
          <w:sz w:val="19"/>
          <w:szCs w:val="19"/>
          <w:shd w:val="clear" w:color="auto" w:fill="auto"/>
          <w:lang w:val="vi-VN" w:eastAsia="vi-VN" w:bidi="vi-VN"/>
        </w:rPr>
        <w:t xml:space="preserve"> X </w:t>
      </w:r>
      <w:r>
        <w:rPr>
          <w:i/>
          <w:iCs/>
          <w:color w:val="000000"/>
          <w:spacing w:val="0"/>
          <w:w w:val="100"/>
          <w:position w:val="0"/>
          <w:shd w:val="clear" w:color="auto" w:fill="auto"/>
          <w:lang w:val="vi-VN" w:eastAsia="vi-VN" w:bidi="vi-VN"/>
        </w:rPr>
        <w:t>số số hạng có trong dãy : 2</w:t>
      </w:r>
    </w:p>
    <w:p>
      <w:pPr>
        <w:pStyle w:val="5"/>
        <w:keepNext w:val="0"/>
        <w:keepLines w:val="0"/>
        <w:widowControl w:val="0"/>
        <w:shd w:val="clear" w:color="auto" w:fill="auto"/>
        <w:bidi w:val="0"/>
        <w:spacing w:before="0" w:after="0" w:line="336" w:lineRule="auto"/>
        <w:ind w:left="0" w:right="0" w:firstLine="0"/>
        <w:jc w:val="both"/>
        <w:rPr>
          <w:sz w:val="26"/>
          <w:szCs w:val="26"/>
        </w:rPr>
      </w:pPr>
      <w:r>
        <w:rPr>
          <w:b/>
          <w:bCs/>
          <w:color w:val="000000"/>
          <w:spacing w:val="0"/>
          <w:w w:val="100"/>
          <w:position w:val="0"/>
          <w:sz w:val="26"/>
          <w:szCs w:val="26"/>
          <w:shd w:val="clear" w:color="auto" w:fill="auto"/>
          <w:lang w:val="vi-VN" w:eastAsia="vi-VN" w:bidi="vi-VN"/>
        </w:rPr>
        <w:t>BÀI TẬP MINH HOẠ</w:t>
      </w:r>
    </w:p>
    <w:p>
      <w:pPr>
        <w:pStyle w:val="5"/>
        <w:keepNext w:val="0"/>
        <w:keepLines w:val="0"/>
        <w:widowControl w:val="0"/>
        <w:shd w:val="clear" w:color="auto" w:fill="auto"/>
        <w:bidi w:val="0"/>
        <w:spacing w:before="0" w:after="0" w:line="336" w:lineRule="auto"/>
        <w:ind w:left="0" w:right="0" w:firstLine="0"/>
        <w:jc w:val="both"/>
        <w:rPr>
          <w:sz w:val="26"/>
          <w:szCs w:val="26"/>
        </w:rPr>
      </w:pPr>
      <w:r>
        <w:rPr>
          <w:b/>
          <w:bCs/>
          <w:color w:val="000000"/>
          <w:spacing w:val="0"/>
          <w:w w:val="100"/>
          <w:position w:val="0"/>
          <w:sz w:val="26"/>
          <w:szCs w:val="26"/>
          <w:u w:val="single"/>
          <w:shd w:val="clear" w:color="auto" w:fill="auto"/>
          <w:lang w:val="vi-VN" w:eastAsia="vi-VN" w:bidi="vi-VN"/>
        </w:rPr>
        <w:t>Bài 1</w:t>
      </w:r>
      <w:r>
        <w:rPr>
          <w:b/>
          <w:bCs/>
          <w:color w:val="000000"/>
          <w:spacing w:val="0"/>
          <w:w w:val="100"/>
          <w:position w:val="0"/>
          <w:sz w:val="26"/>
          <w:szCs w:val="26"/>
          <w:shd w:val="clear" w:color="auto" w:fill="auto"/>
          <w:lang w:val="vi-VN" w:eastAsia="vi-VN" w:bidi="vi-VN"/>
        </w:rPr>
        <w:t>: Tính giá trị của A biết:</w:t>
      </w:r>
    </w:p>
    <w:p>
      <w:pPr>
        <w:pStyle w:val="9"/>
        <w:keepNext/>
        <w:keepLines/>
        <w:widowControl w:val="0"/>
        <w:shd w:val="clear" w:color="auto" w:fill="auto"/>
        <w:tabs>
          <w:tab w:val="left" w:leader="dot" w:pos="4664"/>
        </w:tabs>
        <w:bidi w:val="0"/>
        <w:spacing w:before="0" w:after="0"/>
        <w:ind w:left="0" w:right="0" w:firstLine="580"/>
        <w:jc w:val="both"/>
      </w:pPr>
      <w:bookmarkStart w:id="11" w:name="bookmark22"/>
      <w:r>
        <w:rPr>
          <w:color w:val="000000"/>
          <w:spacing w:val="0"/>
          <w:w w:val="100"/>
          <w:position w:val="0"/>
          <w:shd w:val="clear" w:color="auto" w:fill="auto"/>
          <w:lang w:val="vi-VN" w:eastAsia="vi-VN" w:bidi="vi-VN"/>
        </w:rPr>
        <w:t>A= 1 + 2 + 3 + 4 +</w:t>
      </w:r>
      <w:r>
        <w:rPr>
          <w:color w:val="000000"/>
          <w:spacing w:val="0"/>
          <w:w w:val="100"/>
          <w:position w:val="0"/>
          <w:shd w:val="clear" w:color="auto" w:fill="auto"/>
          <w:lang w:val="vi-VN" w:eastAsia="vi-VN" w:bidi="vi-VN"/>
        </w:rPr>
        <w:tab/>
      </w:r>
      <w:r>
        <w:rPr>
          <w:color w:val="000000"/>
          <w:spacing w:val="0"/>
          <w:w w:val="100"/>
          <w:position w:val="0"/>
          <w:shd w:val="clear" w:color="auto" w:fill="auto"/>
          <w:lang w:val="vi-VN" w:eastAsia="vi-VN" w:bidi="vi-VN"/>
        </w:rPr>
        <w:t>+ 2016.</w:t>
      </w:r>
      <w:bookmarkEnd w:id="11"/>
    </w:p>
    <w:p>
      <w:pPr>
        <w:pStyle w:val="5"/>
        <w:keepNext w:val="0"/>
        <w:keepLines w:val="0"/>
        <w:widowControl w:val="0"/>
        <w:shd w:val="clear" w:color="auto" w:fill="auto"/>
        <w:bidi w:val="0"/>
        <w:spacing w:before="0" w:after="0"/>
        <w:ind w:left="0" w:right="0" w:firstLine="500"/>
        <w:jc w:val="both"/>
      </w:pPr>
      <w:r>
        <w:rPr>
          <w:i/>
          <w:iCs/>
          <w:color w:val="000000"/>
          <w:spacing w:val="0"/>
          <w:w w:val="100"/>
          <w:position w:val="0"/>
          <w:shd w:val="clear" w:color="auto" w:fill="auto"/>
          <w:lang w:val="vi-VN" w:eastAsia="vi-VN" w:bidi="vi-VN"/>
        </w:rPr>
        <w:t>Phân tích: Đây là dạng bài cơ ban trong dạng bài tỉnh tông cua dãy có quy luật cách đều, chủng ta hưởng dẫn học sinh tỉnh giả trị cua A theo 2 bước cơ ban ở trên.</w:t>
      </w:r>
    </w:p>
    <w:p>
      <w:pPr>
        <w:pStyle w:val="5"/>
        <w:keepNext w:val="0"/>
        <w:keepLines w:val="0"/>
        <w:widowControl w:val="0"/>
        <w:shd w:val="clear" w:color="auto" w:fill="auto"/>
        <w:bidi w:val="0"/>
        <w:spacing w:before="0" w:after="0"/>
        <w:ind w:left="0" w:right="0" w:firstLine="0"/>
        <w:jc w:val="center"/>
      </w:pPr>
      <w:r>
        <w:rPr>
          <w:i/>
          <w:iCs/>
          <w:color w:val="000000"/>
          <w:spacing w:val="0"/>
          <w:w w:val="100"/>
          <w:position w:val="0"/>
          <w:shd w:val="clear" w:color="auto" w:fill="auto"/>
          <w:lang w:val="vi-VN" w:eastAsia="vi-VN" w:bidi="vi-VN"/>
        </w:rPr>
        <w:t>Bài giai</w:t>
      </w:r>
    </w:p>
    <w:p>
      <w:pPr>
        <w:pStyle w:val="5"/>
        <w:keepNext w:val="0"/>
        <w:keepLines w:val="0"/>
        <w:widowControl w:val="0"/>
        <w:shd w:val="clear" w:color="auto" w:fill="auto"/>
        <w:bidi w:val="0"/>
        <w:spacing w:before="0" w:after="0"/>
        <w:ind w:left="0" w:right="0" w:firstLine="0"/>
        <w:jc w:val="center"/>
      </w:pPr>
      <w:r>
        <w:rPr>
          <w:color w:val="000000"/>
          <w:spacing w:val="0"/>
          <w:w w:val="100"/>
          <w:position w:val="0"/>
          <w:shd w:val="clear" w:color="auto" w:fill="auto"/>
          <w:lang w:val="vi-VN" w:eastAsia="vi-VN" w:bidi="vi-VN"/>
        </w:rPr>
        <w:t>Dãy số trên có số số hạng là:</w:t>
      </w:r>
    </w:p>
    <w:p>
      <w:pPr>
        <w:pStyle w:val="5"/>
        <w:keepNext w:val="0"/>
        <w:keepLines w:val="0"/>
        <w:widowControl w:val="0"/>
        <w:shd w:val="clear" w:color="auto" w:fill="auto"/>
        <w:bidi w:val="0"/>
        <w:spacing w:before="0" w:after="0"/>
        <w:ind w:left="0" w:right="0" w:firstLine="0"/>
        <w:jc w:val="center"/>
      </w:pPr>
      <w:r>
        <w:rPr>
          <w:color w:val="000000"/>
          <w:spacing w:val="0"/>
          <w:w w:val="100"/>
          <w:position w:val="0"/>
          <w:shd w:val="clear" w:color="auto" w:fill="auto"/>
          <w:lang w:val="vi-VN" w:eastAsia="vi-VN" w:bidi="vi-VN"/>
        </w:rPr>
        <w:t>(2016- 1) : 1 + 1 =2016 (số hạng)</w:t>
      </w:r>
    </w:p>
    <w:p>
      <w:pPr>
        <w:pStyle w:val="5"/>
        <w:keepNext w:val="0"/>
        <w:keepLines w:val="0"/>
        <w:widowControl w:val="0"/>
        <w:shd w:val="clear" w:color="auto" w:fill="auto"/>
        <w:bidi w:val="0"/>
        <w:spacing w:before="0" w:after="0"/>
        <w:ind w:left="0" w:right="0" w:firstLine="0"/>
        <w:jc w:val="center"/>
      </w:pPr>
      <w:r>
        <w:rPr>
          <w:color w:val="000000"/>
          <w:spacing w:val="0"/>
          <w:w w:val="100"/>
          <w:position w:val="0"/>
          <w:shd w:val="clear" w:color="auto" w:fill="auto"/>
          <w:lang w:val="vi-VN" w:eastAsia="vi-VN" w:bidi="vi-VN"/>
        </w:rPr>
        <w:t>Giá trị của A là:</w:t>
      </w:r>
    </w:p>
    <w:p>
      <w:pPr>
        <w:pStyle w:val="5"/>
        <w:keepNext w:val="0"/>
        <w:keepLines w:val="0"/>
        <w:widowControl w:val="0"/>
        <w:shd w:val="clear" w:color="auto" w:fill="auto"/>
        <w:bidi w:val="0"/>
        <w:spacing w:before="0" w:after="0"/>
        <w:ind w:left="0" w:right="0" w:firstLine="0"/>
        <w:jc w:val="center"/>
      </w:pPr>
      <w:r>
        <w:rPr>
          <w:color w:val="000000"/>
          <w:spacing w:val="0"/>
          <w:w w:val="100"/>
          <w:position w:val="0"/>
          <w:shd w:val="clear" w:color="auto" w:fill="auto"/>
          <w:lang w:val="vi-VN" w:eastAsia="vi-VN" w:bidi="vi-VN"/>
        </w:rPr>
        <w:t>(2016+ l)x2016 : 2 = 2033136</w:t>
      </w:r>
    </w:p>
    <w:p>
      <w:pPr>
        <w:pStyle w:val="5"/>
        <w:keepNext w:val="0"/>
        <w:keepLines w:val="0"/>
        <w:widowControl w:val="0"/>
        <w:shd w:val="clear" w:color="auto" w:fill="auto"/>
        <w:bidi w:val="0"/>
        <w:spacing w:before="0" w:after="0"/>
        <w:ind w:left="0" w:right="0" w:firstLine="0"/>
        <w:jc w:val="center"/>
      </w:pPr>
      <w:r>
        <w:rPr>
          <w:i/>
          <w:iCs/>
          <w:color w:val="000000"/>
          <w:spacing w:val="0"/>
          <w:w w:val="100"/>
          <w:position w:val="0"/>
          <w:shd w:val="clear" w:color="auto" w:fill="auto"/>
          <w:lang w:val="vi-VN" w:eastAsia="vi-VN" w:bidi="vi-VN"/>
        </w:rPr>
        <w:t>Đáp sổ:</w:t>
      </w:r>
      <w:r>
        <w:rPr>
          <w:color w:val="000000"/>
          <w:spacing w:val="0"/>
          <w:w w:val="100"/>
          <w:position w:val="0"/>
          <w:shd w:val="clear" w:color="auto" w:fill="auto"/>
          <w:lang w:val="vi-VN" w:eastAsia="vi-VN" w:bidi="vi-VN"/>
        </w:rPr>
        <w:t xml:space="preserve"> 2033136</w:t>
      </w:r>
    </w:p>
    <w:p>
      <w:pPr>
        <w:pStyle w:val="5"/>
        <w:keepNext w:val="0"/>
        <w:keepLines w:val="0"/>
        <w:widowControl w:val="0"/>
        <w:shd w:val="clear" w:color="auto" w:fill="auto"/>
        <w:bidi w:val="0"/>
        <w:spacing w:before="0" w:after="0" w:line="336" w:lineRule="auto"/>
        <w:ind w:left="0" w:right="0" w:firstLine="0"/>
        <w:jc w:val="center"/>
        <w:rPr>
          <w:sz w:val="26"/>
          <w:szCs w:val="26"/>
        </w:rPr>
      </w:pPr>
      <w:r>
        <w:rPr>
          <w:b/>
          <w:bCs/>
          <w:color w:val="000000"/>
          <w:spacing w:val="0"/>
          <w:w w:val="100"/>
          <w:position w:val="0"/>
          <w:sz w:val="26"/>
          <w:szCs w:val="26"/>
          <w:u w:val="single"/>
          <w:shd w:val="clear" w:color="auto" w:fill="auto"/>
          <w:lang w:val="vi-VN" w:eastAsia="vi-VN" w:bidi="vi-VN"/>
        </w:rPr>
        <w:t>Bài 2</w:t>
      </w:r>
      <w:r>
        <w:rPr>
          <w:b/>
          <w:bCs/>
          <w:color w:val="000000"/>
          <w:spacing w:val="0"/>
          <w:w w:val="100"/>
          <w:position w:val="0"/>
          <w:sz w:val="26"/>
          <w:szCs w:val="26"/>
          <w:shd w:val="clear" w:color="auto" w:fill="auto"/>
          <w:lang w:val="vi-VN" w:eastAsia="vi-VN" w:bidi="vi-VN"/>
        </w:rPr>
        <w:t>: Tính tong 50 số lẻ liên tiếp biết số lẻ lón nhất trong dãy đó là 2015?</w:t>
      </w:r>
    </w:p>
    <w:p>
      <w:pPr>
        <w:pStyle w:val="5"/>
        <w:keepNext w:val="0"/>
        <w:keepLines w:val="0"/>
        <w:widowControl w:val="0"/>
        <w:shd w:val="clear" w:color="auto" w:fill="auto"/>
        <w:bidi w:val="0"/>
        <w:spacing w:before="0" w:after="60"/>
        <w:ind w:left="0" w:right="0" w:firstLine="600"/>
        <w:jc w:val="both"/>
      </w:pPr>
      <w:r>
        <w:rPr>
          <w:i/>
          <w:iCs/>
          <w:color w:val="000000"/>
          <w:spacing w:val="0"/>
          <w:w w:val="100"/>
          <w:position w:val="0"/>
          <w:shd w:val="clear" w:color="auto" w:fill="auto"/>
          <w:lang w:val="vi-VN" w:eastAsia="vi-VN" w:bidi="vi-VN"/>
        </w:rPr>
        <w:t>Phân tích: Từ bước</w:t>
      </w:r>
      <w:r>
        <w:rPr>
          <w:color w:val="000000"/>
          <w:spacing w:val="0"/>
          <w:w w:val="100"/>
          <w:position w:val="0"/>
          <w:sz w:val="24"/>
          <w:szCs w:val="24"/>
          <w:shd w:val="clear" w:color="auto" w:fill="auto"/>
          <w:lang w:val="vi-VN" w:eastAsia="vi-VN" w:bidi="vi-VN"/>
        </w:rPr>
        <w:t xml:space="preserve"> 7 </w:t>
      </w:r>
      <w:r>
        <w:rPr>
          <w:i/>
          <w:iCs/>
          <w:color w:val="000000"/>
          <w:spacing w:val="0"/>
          <w:w w:val="100"/>
          <w:position w:val="0"/>
          <w:shd w:val="clear" w:color="auto" w:fill="auto"/>
          <w:lang w:val="vi-VN" w:eastAsia="vi-VN" w:bidi="vi-VN"/>
        </w:rPr>
        <w:t>học sinh sẽ tìm ra cách tìm số hạng bẻ nhất trong dãy là: Số hạng bẻ nhất = So hạng lởn nhất - (Số số hạng trong dãy - i)</w:t>
      </w:r>
      <w:r>
        <w:rPr>
          <w:color w:val="000000"/>
          <w:spacing w:val="0"/>
          <w:w w:val="100"/>
          <w:position w:val="0"/>
          <w:sz w:val="24"/>
          <w:szCs w:val="24"/>
          <w:shd w:val="clear" w:color="auto" w:fill="auto"/>
          <w:lang w:val="vi-VN" w:eastAsia="vi-VN" w:bidi="vi-VN"/>
        </w:rPr>
        <w:t xml:space="preserve"> X </w:t>
      </w:r>
      <w:r>
        <w:rPr>
          <w:i/>
          <w:iCs/>
          <w:color w:val="000000"/>
          <w:spacing w:val="0"/>
          <w:w w:val="100"/>
          <w:position w:val="0"/>
          <w:shd w:val="clear" w:color="auto" w:fill="auto"/>
          <w:lang w:val="vi-VN" w:eastAsia="vi-VN" w:bidi="vi-VN"/>
        </w:rPr>
        <w:t>khoang cách giữa hai số hạng liên tiếp. Từ đó học sinh sẽ dễ dàng tỉnh được tông theo yêu cầu cua hài toán.</w:t>
      </w:r>
    </w:p>
    <w:p>
      <w:pPr>
        <w:pStyle w:val="5"/>
        <w:keepNext w:val="0"/>
        <w:keepLines w:val="0"/>
        <w:widowControl w:val="0"/>
        <w:shd w:val="clear" w:color="auto" w:fill="auto"/>
        <w:bidi w:val="0"/>
        <w:spacing w:before="0" w:after="0"/>
        <w:ind w:left="0" w:right="0" w:firstLine="0"/>
        <w:jc w:val="center"/>
      </w:pPr>
      <w:r>
        <w:rPr>
          <w:i/>
          <w:iCs/>
          <w:color w:val="000000"/>
          <w:spacing w:val="0"/>
          <w:w w:val="100"/>
          <w:position w:val="0"/>
          <w:shd w:val="clear" w:color="auto" w:fill="auto"/>
          <w:lang w:val="vi-VN" w:eastAsia="vi-VN" w:bidi="vi-VN"/>
        </w:rPr>
        <w:t>Bài giải</w:t>
      </w:r>
    </w:p>
    <w:p>
      <w:pPr>
        <w:pStyle w:val="5"/>
        <w:keepNext w:val="0"/>
        <w:keepLines w:val="0"/>
        <w:widowControl w:val="0"/>
        <w:shd w:val="clear" w:color="auto" w:fill="auto"/>
        <w:bidi w:val="0"/>
        <w:spacing w:before="0" w:after="0"/>
        <w:ind w:left="0" w:right="0" w:firstLine="0"/>
        <w:jc w:val="center"/>
      </w:pPr>
      <w:r>
        <w:rPr>
          <w:color w:val="000000"/>
          <w:spacing w:val="0"/>
          <w:w w:val="100"/>
          <w:position w:val="0"/>
          <w:shd w:val="clear" w:color="auto" w:fill="auto"/>
          <w:lang w:val="vi-VN" w:eastAsia="vi-VN" w:bidi="vi-VN"/>
        </w:rPr>
        <w:t>Số hạng bé nhất trong dãy số đó là: 2015 - (50 - 1) X 2 = 1917</w:t>
      </w:r>
    </w:p>
    <w:p>
      <w:pPr>
        <w:pStyle w:val="5"/>
        <w:keepNext w:val="0"/>
        <w:keepLines w:val="0"/>
        <w:widowControl w:val="0"/>
        <w:shd w:val="clear" w:color="auto" w:fill="auto"/>
        <w:bidi w:val="0"/>
        <w:spacing w:before="0" w:after="0"/>
        <w:ind w:left="0" w:right="0" w:firstLine="0"/>
        <w:jc w:val="center"/>
      </w:pPr>
      <w:r>
        <w:rPr>
          <w:color w:val="000000"/>
          <w:spacing w:val="0"/>
          <w:w w:val="100"/>
          <w:position w:val="0"/>
          <w:shd w:val="clear" w:color="auto" w:fill="auto"/>
          <w:lang w:val="vi-VN" w:eastAsia="vi-VN" w:bidi="vi-VN"/>
        </w:rPr>
        <w:t>Tồng của 50 số lẻ cần tìm là (2015 + 1917) X 50 : 2 = 98300</w:t>
      </w:r>
    </w:p>
    <w:p>
      <w:pPr>
        <w:pStyle w:val="5"/>
        <w:keepNext w:val="0"/>
        <w:keepLines w:val="0"/>
        <w:widowControl w:val="0"/>
        <w:shd w:val="clear" w:color="auto" w:fill="auto"/>
        <w:bidi w:val="0"/>
        <w:spacing w:before="0" w:after="0"/>
        <w:ind w:left="0" w:right="0" w:firstLine="0"/>
        <w:jc w:val="center"/>
      </w:pPr>
      <w:r>
        <w:rPr>
          <w:i/>
          <w:iCs/>
          <w:color w:val="000000"/>
          <w:spacing w:val="0"/>
          <w:w w:val="100"/>
          <w:position w:val="0"/>
          <w:shd w:val="clear" w:color="auto" w:fill="auto"/>
          <w:lang w:val="vi-VN" w:eastAsia="vi-VN" w:bidi="vi-VN"/>
        </w:rPr>
        <w:t>Đáp số: 98300</w:t>
      </w:r>
    </w:p>
    <w:p>
      <w:pPr>
        <w:pStyle w:val="5"/>
        <w:keepNext w:val="0"/>
        <w:keepLines w:val="0"/>
        <w:widowControl w:val="0"/>
        <w:shd w:val="clear" w:color="auto" w:fill="auto"/>
        <w:bidi w:val="0"/>
        <w:spacing w:before="0" w:after="0" w:line="336" w:lineRule="auto"/>
        <w:ind w:left="0" w:right="0" w:firstLine="460"/>
        <w:jc w:val="both"/>
        <w:rPr>
          <w:sz w:val="26"/>
          <w:szCs w:val="26"/>
        </w:rPr>
      </w:pPr>
      <w:r>
        <w:rPr>
          <w:b/>
          <w:bCs/>
          <w:color w:val="000000"/>
          <w:spacing w:val="0"/>
          <w:w w:val="100"/>
          <w:position w:val="0"/>
          <w:sz w:val="26"/>
          <w:szCs w:val="26"/>
          <w:u w:val="single"/>
          <w:shd w:val="clear" w:color="auto" w:fill="auto"/>
          <w:lang w:val="vi-VN" w:eastAsia="vi-VN" w:bidi="vi-VN"/>
        </w:rPr>
        <w:t>Bài 3</w:t>
      </w:r>
      <w:r>
        <w:rPr>
          <w:b/>
          <w:bCs/>
          <w:color w:val="000000"/>
          <w:spacing w:val="0"/>
          <w:w w:val="100"/>
          <w:position w:val="0"/>
          <w:sz w:val="26"/>
          <w:szCs w:val="26"/>
          <w:shd w:val="clear" w:color="auto" w:fill="auto"/>
          <w:lang w:val="vi-VN" w:eastAsia="vi-VN" w:bidi="vi-VN"/>
        </w:rPr>
        <w:t>: Một dãy phố có 15 nhà. số nhà của 15 nhà đó đưọc đánh là các số lẻ liên tiếp, biết tống của 15 số nhà của dãy phố đó bằng 915. Hãy cho biết số nhà đầu tiên của dãy phố đó là số nào?</w:t>
      </w:r>
    </w:p>
    <w:p>
      <w:pPr>
        <w:pStyle w:val="5"/>
        <w:keepNext w:val="0"/>
        <w:keepLines w:val="0"/>
        <w:widowControl w:val="0"/>
        <w:shd w:val="clear" w:color="auto" w:fill="auto"/>
        <w:bidi w:val="0"/>
        <w:spacing w:before="0" w:after="0"/>
        <w:ind w:left="0" w:right="0" w:firstLine="460"/>
        <w:jc w:val="both"/>
      </w:pPr>
      <w:r>
        <w:rPr>
          <w:i/>
          <w:iCs/>
          <w:color w:val="000000"/>
          <w:spacing w:val="0"/>
          <w:w w:val="100"/>
          <w:position w:val="0"/>
          <w:shd w:val="clear" w:color="auto" w:fill="auto"/>
          <w:lang w:val="vi-VN" w:eastAsia="vi-VN" w:bidi="vi-VN"/>
        </w:rPr>
        <w:t>Phân tích: Bài toán cho chúng ta biết sổ số hạng lài 5, khoang cách cua 2 số hạng liên tiếp trong dãy là 2 và tồng cua dãy sổ trên là 915. Từ bước 1 và 2 học sinh sẽ tỉnh được hiệu và tông cua sổ nhà đầu và số nhà cuối. Từ đỏ ta hướng dẫn học sinh chuyên hài toán về dạng tìm số bẻ biết tông và hiêu cua hai sổ đỏ.</w:t>
      </w:r>
    </w:p>
    <w:p>
      <w:pPr>
        <w:pStyle w:val="5"/>
        <w:keepNext w:val="0"/>
        <w:keepLines w:val="0"/>
        <w:widowControl w:val="0"/>
        <w:shd w:val="clear" w:color="auto" w:fill="auto"/>
        <w:bidi w:val="0"/>
        <w:spacing w:before="0" w:after="0"/>
        <w:ind w:left="0" w:right="0" w:firstLine="0"/>
        <w:jc w:val="center"/>
      </w:pPr>
      <w:r>
        <w:rPr>
          <w:i/>
          <w:iCs/>
          <w:color w:val="000000"/>
          <w:spacing w:val="0"/>
          <w:w w:val="100"/>
          <w:position w:val="0"/>
          <w:shd w:val="clear" w:color="auto" w:fill="auto"/>
          <w:lang w:val="vi-VN" w:eastAsia="vi-VN" w:bidi="vi-VN"/>
        </w:rPr>
        <w:t>Bài giai</w:t>
      </w:r>
    </w:p>
    <w:p>
      <w:pPr>
        <w:pStyle w:val="5"/>
        <w:keepNext w:val="0"/>
        <w:keepLines w:val="0"/>
        <w:widowControl w:val="0"/>
        <w:shd w:val="clear" w:color="auto" w:fill="auto"/>
        <w:bidi w:val="0"/>
        <w:spacing w:before="0" w:after="0"/>
        <w:ind w:left="0" w:right="0" w:firstLine="0"/>
        <w:jc w:val="center"/>
      </w:pPr>
      <w:r>
        <w:rPr>
          <w:color w:val="000000"/>
          <w:spacing w:val="0"/>
          <w:w w:val="100"/>
          <w:position w:val="0"/>
          <w:shd w:val="clear" w:color="auto" w:fill="auto"/>
          <w:lang w:val="vi-VN" w:eastAsia="vi-VN" w:bidi="vi-VN"/>
        </w:rPr>
        <w:t>Hiệu giữa số nhà cuối và số nhà đầu là: (15 - 1) X 2 = 28</w:t>
      </w:r>
    </w:p>
    <w:p>
      <w:pPr>
        <w:pStyle w:val="5"/>
        <w:keepNext w:val="0"/>
        <w:keepLines w:val="0"/>
        <w:widowControl w:val="0"/>
        <w:shd w:val="clear" w:color="auto" w:fill="auto"/>
        <w:bidi w:val="0"/>
        <w:spacing w:before="0" w:after="0"/>
        <w:ind w:left="0" w:right="0" w:firstLine="0"/>
        <w:jc w:val="center"/>
      </w:pPr>
      <w:r>
        <w:rPr>
          <w:color w:val="000000"/>
          <w:spacing w:val="0"/>
          <w:w w:val="100"/>
          <w:position w:val="0"/>
          <w:shd w:val="clear" w:color="auto" w:fill="auto"/>
          <w:lang w:val="vi-VN" w:eastAsia="vi-VN" w:bidi="vi-VN"/>
        </w:rPr>
        <w:t>Tổng của số nhà cuối và số nhà đầu là: 915 X 2 : 15 = 122</w:t>
      </w:r>
    </w:p>
    <w:p>
      <w:pPr>
        <w:pStyle w:val="5"/>
        <w:keepNext w:val="0"/>
        <w:keepLines w:val="0"/>
        <w:widowControl w:val="0"/>
        <w:shd w:val="clear" w:color="auto" w:fill="auto"/>
        <w:bidi w:val="0"/>
        <w:spacing w:before="0" w:after="0"/>
        <w:ind w:left="0" w:right="0" w:firstLine="0"/>
        <w:jc w:val="center"/>
      </w:pPr>
      <w:r>
        <w:rPr>
          <w:color w:val="000000"/>
          <w:spacing w:val="0"/>
          <w:w w:val="100"/>
          <w:position w:val="0"/>
          <w:shd w:val="clear" w:color="auto" w:fill="auto"/>
          <w:lang w:val="vi-VN" w:eastAsia="vi-VN" w:bidi="vi-VN"/>
        </w:rPr>
        <w:t>Số nhà đầu tiên trong dãy phố đó là: (122 - 28) : 2 = 47</w:t>
      </w:r>
    </w:p>
    <w:p>
      <w:pPr>
        <w:pStyle w:val="5"/>
        <w:keepNext w:val="0"/>
        <w:keepLines w:val="0"/>
        <w:widowControl w:val="0"/>
        <w:shd w:val="clear" w:color="auto" w:fill="auto"/>
        <w:bidi w:val="0"/>
        <w:spacing w:before="0" w:after="420"/>
        <w:ind w:left="0" w:right="0" w:firstLine="0"/>
        <w:jc w:val="center"/>
      </w:pPr>
      <w:r>
        <w:rPr>
          <w:i/>
          <w:iCs/>
          <w:color w:val="000000"/>
          <w:spacing w:val="0"/>
          <w:w w:val="100"/>
          <w:position w:val="0"/>
          <w:shd w:val="clear" w:color="auto" w:fill="auto"/>
          <w:lang w:val="vi-VN" w:eastAsia="vi-VN" w:bidi="vi-VN"/>
        </w:rPr>
        <w:t>Đáp số: 47</w:t>
      </w:r>
    </w:p>
    <w:p>
      <w:pPr>
        <w:pStyle w:val="9"/>
        <w:keepNext/>
        <w:keepLines/>
        <w:widowControl w:val="0"/>
        <w:shd w:val="clear" w:color="auto" w:fill="auto"/>
        <w:bidi w:val="0"/>
        <w:spacing w:before="0" w:after="0"/>
        <w:ind w:left="0" w:right="0" w:firstLine="0"/>
        <w:jc w:val="center"/>
      </w:pPr>
      <w:bookmarkStart w:id="12" w:name="bookmark24"/>
      <w:r>
        <w:rPr>
          <w:spacing w:val="0"/>
          <w:w w:val="100"/>
          <w:position w:val="0"/>
          <w:shd w:val="clear" w:color="auto" w:fill="auto"/>
          <w:lang w:val="vi-VN" w:eastAsia="vi-VN" w:bidi="vi-VN"/>
        </w:rPr>
        <w:t>DẠNG 5: DÃY CHỦ</w:t>
      </w:r>
      <w:bookmarkEnd w:id="12"/>
    </w:p>
    <w:p>
      <w:pPr>
        <w:pStyle w:val="5"/>
        <w:keepNext w:val="0"/>
        <w:keepLines w:val="0"/>
        <w:widowControl w:val="0"/>
        <w:shd w:val="clear" w:color="auto" w:fill="auto"/>
        <w:bidi w:val="0"/>
        <w:spacing w:before="0" w:after="0"/>
        <w:ind w:left="0" w:right="0" w:firstLine="0"/>
        <w:jc w:val="both"/>
      </w:pPr>
      <w:r>
        <w:rPr>
          <w:color w:val="000000"/>
          <w:spacing w:val="0"/>
          <w:w w:val="100"/>
          <w:position w:val="0"/>
          <w:shd w:val="clear" w:color="auto" w:fill="auto"/>
          <w:lang w:val="vi-VN" w:eastAsia="vi-VN" w:bidi="vi-VN"/>
        </w:rPr>
        <w:t>Khác với các dạng toán khác, toán về dạng dãy chữ không đòi hởi học sinh phải tính toán phức tạp. Ngược lại đế giải những bài toán dạng này, đòi hởi học sinh phải biết vận dụng sáng tạo những kiến thức toán học đon giản, những hiểu biết về xã hội, từ đó mà vận dụng dạng toán này vào trong đời sống hàng ngày và các môn học khác.</w:t>
      </w:r>
    </w:p>
    <w:p>
      <w:pPr>
        <w:pStyle w:val="9"/>
        <w:keepNext/>
        <w:keepLines/>
        <w:widowControl w:val="0"/>
        <w:shd w:val="clear" w:color="auto" w:fill="auto"/>
        <w:bidi w:val="0"/>
        <w:spacing w:before="0" w:after="0"/>
        <w:ind w:left="0" w:right="0" w:firstLine="0"/>
        <w:jc w:val="center"/>
      </w:pPr>
      <w:bookmarkStart w:id="13" w:name="bookmark26"/>
      <w:r>
        <w:rPr>
          <w:color w:val="000000"/>
          <w:spacing w:val="0"/>
          <w:w w:val="100"/>
          <w:position w:val="0"/>
          <w:shd w:val="clear" w:color="auto" w:fill="auto"/>
          <w:lang w:val="vi-VN" w:eastAsia="vi-VN" w:bidi="vi-VN"/>
        </w:rPr>
        <w:t>BÀI TẬP MINH HOẠ</w:t>
      </w:r>
      <w:bookmarkEnd w:id="13"/>
    </w:p>
    <w:p>
      <w:pPr>
        <w:pStyle w:val="5"/>
        <w:keepNext w:val="0"/>
        <w:keepLines w:val="0"/>
        <w:widowControl w:val="0"/>
        <w:shd w:val="clear" w:color="auto" w:fill="auto"/>
        <w:tabs>
          <w:tab w:val="left" w:leader="dot" w:pos="5893"/>
        </w:tabs>
        <w:bidi w:val="0"/>
        <w:spacing w:before="0" w:after="0"/>
        <w:ind w:left="0" w:right="0" w:firstLine="0"/>
        <w:jc w:val="both"/>
      </w:pPr>
      <w:r>
        <w:rPr>
          <w:color w:val="000000"/>
          <w:spacing w:val="0"/>
          <w:w w:val="100"/>
          <w:position w:val="0"/>
          <w:u w:val="single"/>
          <w:shd w:val="clear" w:color="auto" w:fill="auto"/>
          <w:lang w:val="vi-VN" w:eastAsia="vi-VN" w:bidi="vi-VN"/>
        </w:rPr>
        <w:t>Bài 1</w:t>
      </w:r>
      <w:r>
        <w:rPr>
          <w:color w:val="000000"/>
          <w:spacing w:val="0"/>
          <w:w w:val="100"/>
          <w:position w:val="0"/>
          <w:shd w:val="clear" w:color="auto" w:fill="auto"/>
          <w:lang w:val="vi-VN" w:eastAsia="vi-VN" w:bidi="vi-VN"/>
        </w:rPr>
        <w:t>: Người ta viết liên tiếp nhóm chữ: HOCSINHGIOITINH thành một dãy chữ liên tiếp: HOCSINHGIOITINHHOCSINHGIOI</w:t>
      </w:r>
      <w:r>
        <w:rPr>
          <w:color w:val="000000"/>
          <w:spacing w:val="0"/>
          <w:w w:val="100"/>
          <w:position w:val="0"/>
          <w:shd w:val="clear" w:color="auto" w:fill="auto"/>
          <w:lang w:val="vi-VN" w:eastAsia="vi-VN" w:bidi="vi-VN"/>
        </w:rPr>
        <w:tab/>
      </w:r>
      <w:r>
        <w:rPr>
          <w:color w:val="000000"/>
          <w:spacing w:val="0"/>
          <w:w w:val="100"/>
          <w:position w:val="0"/>
          <w:shd w:val="clear" w:color="auto" w:fill="auto"/>
          <w:lang w:val="vi-VN" w:eastAsia="vi-VN" w:bidi="vi-VN"/>
        </w:rPr>
        <w:t>hỏi chữ cái thứ 2015 của dãy là chữ cái nào?</w:t>
      </w:r>
    </w:p>
    <w:p>
      <w:pPr>
        <w:pStyle w:val="5"/>
        <w:keepNext w:val="0"/>
        <w:keepLines w:val="0"/>
        <w:widowControl w:val="0"/>
        <w:shd w:val="clear" w:color="auto" w:fill="auto"/>
        <w:bidi w:val="0"/>
        <w:spacing w:before="0" w:after="0" w:line="336" w:lineRule="auto"/>
        <w:ind w:left="0" w:right="0" w:firstLine="0"/>
        <w:jc w:val="both"/>
        <w:rPr>
          <w:sz w:val="26"/>
          <w:szCs w:val="26"/>
        </w:rPr>
      </w:pPr>
      <w:r>
        <w:rPr>
          <w:b/>
          <w:bCs/>
          <w:color w:val="000000"/>
          <w:spacing w:val="0"/>
          <w:w w:val="100"/>
          <w:position w:val="0"/>
          <w:sz w:val="26"/>
          <w:szCs w:val="26"/>
          <w:shd w:val="clear" w:color="auto" w:fill="auto"/>
          <w:lang w:val="vi-VN" w:eastAsia="vi-VN" w:bidi="vi-VN"/>
        </w:rPr>
        <w:t>Hướng dẫn</w:t>
      </w:r>
    </w:p>
    <w:p>
      <w:pPr>
        <w:pStyle w:val="5"/>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vi-VN" w:eastAsia="vi-VN" w:bidi="vi-VN"/>
        </w:rPr>
        <w:t>Ta thấy mỗi nhóm chữ: HOCSINHGIOITINH gồm 15 chữ cái. Giả sử dãy chữ có 2015 chữ cái thì có:</w:t>
      </w:r>
    </w:p>
    <w:p>
      <w:pPr>
        <w:pStyle w:val="5"/>
        <w:keepNext w:val="0"/>
        <w:keepLines w:val="0"/>
        <w:widowControl w:val="0"/>
        <w:shd w:val="clear" w:color="auto" w:fill="auto"/>
        <w:bidi w:val="0"/>
        <w:spacing w:before="0" w:after="0"/>
        <w:ind w:left="0" w:right="0" w:firstLine="0"/>
        <w:jc w:val="center"/>
      </w:pPr>
      <w:r>
        <w:rPr>
          <w:color w:val="000000"/>
          <w:spacing w:val="0"/>
          <w:w w:val="100"/>
          <w:position w:val="0"/>
          <w:shd w:val="clear" w:color="auto" w:fill="auto"/>
          <w:lang w:val="vi-VN" w:eastAsia="vi-VN" w:bidi="vi-VN"/>
        </w:rPr>
        <w:t>2015 : 15 = 134 (nhóm) và còn dư 5 chữ cái.</w:t>
      </w:r>
    </w:p>
    <w:p>
      <w:pPr>
        <w:pStyle w:val="5"/>
        <w:keepNext w:val="0"/>
        <w:keepLines w:val="0"/>
        <w:widowControl w:val="0"/>
        <w:shd w:val="clear" w:color="auto" w:fill="auto"/>
        <w:bidi w:val="0"/>
        <w:spacing w:before="0" w:after="0"/>
        <w:ind w:left="0" w:right="0" w:firstLine="0"/>
        <w:jc w:val="both"/>
      </w:pPr>
      <w:r>
        <w:rPr>
          <w:color w:val="000000"/>
          <w:spacing w:val="0"/>
          <w:w w:val="100"/>
          <w:position w:val="0"/>
          <w:shd w:val="clear" w:color="auto" w:fill="auto"/>
          <w:lang w:val="vi-VN" w:eastAsia="vi-VN" w:bidi="vi-VN"/>
        </w:rPr>
        <w:t>Vậy chữ cái thứ 2015 của dãy chữ HOCSINHGIOITINH là chữ I của tiếng SINH đứng ở vị trí thứ 5 của nhóm chữ thứ 135.</w:t>
      </w:r>
    </w:p>
    <w:sectPr>
      <w:headerReference r:id="rId14" w:type="first"/>
      <w:footerReference r:id="rId16" w:type="first"/>
      <w:headerReference r:id="rId13" w:type="default"/>
      <w:footerReference r:id="rId15" w:type="default"/>
      <w:footnotePr>
        <w:numFmt w:val="decimal"/>
      </w:footnotePr>
      <w:pgSz w:w="11900" w:h="16840"/>
      <w:pgMar w:top="950" w:right="1148" w:bottom="1047" w:left="1385" w:header="0" w:footer="3" w:gutter="0"/>
      <w:cols w:space="720" w:num="1"/>
      <w:titlePg/>
      <w:rtlGutter w:val="0"/>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p>
  </w:endnote>
  <w:endnote w:type="continuationSeparator" w:id="1">
    <w:p>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86"/>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114300" distR="114300" simplePos="0" relativeHeight="251659264" behindDoc="1" locked="0" layoutInCell="1" allowOverlap="1">
              <wp:simplePos x="0" y="0"/>
              <wp:positionH relativeFrom="page">
                <wp:posOffset>835660</wp:posOffset>
              </wp:positionH>
              <wp:positionV relativeFrom="page">
                <wp:posOffset>10201275</wp:posOffset>
              </wp:positionV>
              <wp:extent cx="5433695" cy="0"/>
              <wp:effectExtent l="0" t="6350" r="1905" b="6350"/>
              <wp:wrapNone/>
              <wp:docPr id="7" name="Shape 7"/>
              <wp:cNvGraphicFramePr/>
              <a:graphic xmlns:a="http://schemas.openxmlformats.org/drawingml/2006/main">
                <a:graphicData uri="http://schemas.microsoft.com/office/word/2010/wordprocessingShape">
                  <wps:wsp>
                    <wps:cNvCnPr/>
                    <wps:spPr>
                      <a:xfrm>
                        <a:off x="0" y="0"/>
                        <a:ext cx="5433695" cy="0"/>
                      </a:xfrm>
                      <a:prstGeom prst="straightConnector1">
                        <a:avLst/>
                      </a:prstGeom>
                      <a:ln w="12700">
                        <a:solidFill>
                          <a:srgbClr val="FFFFFF"/>
                        </a:solidFill>
                      </a:ln>
                    </wps:spPr>
                    <wps:bodyPr/>
                  </wps:wsp>
                </a:graphicData>
              </a:graphic>
            </wp:anchor>
          </w:drawing>
        </mc:Choice>
        <mc:Fallback>
          <w:pict>
            <v:shape id="Shape 7" o:spid="_x0000_s1026" o:spt="32" type="#_x0000_t32" style="position:absolute;left:0pt;margin-left:65.8pt;margin-top:803.25pt;height:0pt;width:427.85pt;mso-position-horizontal-relative:page;mso-position-vertical-relative:page;z-index:-251657216;mso-width-relative:page;mso-height-relative:page;" filled="f" stroked="t" coordsize="21600,21600" o:gfxdata="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Hx5y6fXAAAADQEAAA8A&#10;AAAAAAAAAQAgAAAAIgAAAGRycy9kb3ducmV2LnhtbFBLAQIUABQAAAAIAIdO4kAD8FlrpgEAAFoD&#10;AAAOAAAAAAAAAAEAIAAAACYBAABkcnMvZTJvRG9jLnhtbFBLBQYAAAAABgAGAFkBAAA+BQAAAAA=&#10;">
              <v:fill on="f" focussize="0,0"/>
              <v:stroke weight="1pt" color="#FFFFFF" joinstyle="round"/>
              <v:imagedata o:title=""/>
              <o:lock v:ext="edit" aspectratio="f"/>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114300" distR="114300" simplePos="0" relativeHeight="251659264" behindDoc="1" locked="0" layoutInCell="1" allowOverlap="1">
              <wp:simplePos x="0" y="0"/>
              <wp:positionH relativeFrom="page">
                <wp:posOffset>835660</wp:posOffset>
              </wp:positionH>
              <wp:positionV relativeFrom="page">
                <wp:posOffset>9909810</wp:posOffset>
              </wp:positionV>
              <wp:extent cx="5433695" cy="0"/>
              <wp:effectExtent l="0" t="6350" r="1905" b="6350"/>
              <wp:wrapNone/>
              <wp:docPr id="14" name="Shape 14"/>
              <wp:cNvGraphicFramePr/>
              <a:graphic xmlns:a="http://schemas.openxmlformats.org/drawingml/2006/main">
                <a:graphicData uri="http://schemas.microsoft.com/office/word/2010/wordprocessingShape">
                  <wps:wsp>
                    <wps:cNvCnPr/>
                    <wps:spPr>
                      <a:xfrm>
                        <a:off x="0" y="0"/>
                        <a:ext cx="5433695" cy="0"/>
                      </a:xfrm>
                      <a:prstGeom prst="straightConnector1">
                        <a:avLst/>
                      </a:prstGeom>
                      <a:ln w="12700">
                        <a:solidFill>
                          <a:srgbClr val="FFFFFF"/>
                        </a:solidFill>
                      </a:ln>
                    </wps:spPr>
                    <wps:bodyPr/>
                  </wps:wsp>
                </a:graphicData>
              </a:graphic>
            </wp:anchor>
          </w:drawing>
        </mc:Choice>
        <mc:Fallback>
          <w:pict>
            <v:shape id="Shape 14" o:spid="_x0000_s1026" o:spt="32" type="#_x0000_t32" style="position:absolute;left:0pt;margin-left:65.8pt;margin-top:780.3pt;height:0pt;width:427.85pt;mso-position-horizontal-relative:page;mso-position-vertical-relative:page;z-index:-251657216;mso-width-relative:page;mso-height-relative:page;" filled="f" stroked="t" coordsize="21600,21600" o:gfxdata="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OQjZMjWAAAADQEAAA8A&#10;AAAAAAAAAQAgAAAAIgAAAGRycy9kb3ducmV2LnhtbFBLAQIUABQAAAAIAIdO4kDq9yyvpwEAAFwD&#10;AAAOAAAAAAAAAAEAIAAAACUBAABkcnMvZTJvRG9jLnhtbFBLBQYAAAAABgAGAFkBAAA+BQAAAAA=&#10;">
              <v:fill on="f" focussize="0,0"/>
              <v:stroke weight="1pt" color="#FFFFFF" joinstyle="round"/>
              <v:imagedata o:title=""/>
              <o:lock v:ext="edit" aspectratio="f"/>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114300" distR="114300" simplePos="0" relativeHeight="251659264" behindDoc="1" locked="0" layoutInCell="1" allowOverlap="1">
              <wp:simplePos x="0" y="0"/>
              <wp:positionH relativeFrom="page">
                <wp:posOffset>869315</wp:posOffset>
              </wp:positionH>
              <wp:positionV relativeFrom="page">
                <wp:posOffset>9952355</wp:posOffset>
              </wp:positionV>
              <wp:extent cx="5433695" cy="0"/>
              <wp:effectExtent l="0" t="6350" r="1905" b="6350"/>
              <wp:wrapNone/>
              <wp:docPr id="21" name="Shape 21"/>
              <wp:cNvGraphicFramePr/>
              <a:graphic xmlns:a="http://schemas.openxmlformats.org/drawingml/2006/main">
                <a:graphicData uri="http://schemas.microsoft.com/office/word/2010/wordprocessingShape">
                  <wps:wsp>
                    <wps:cNvCnPr/>
                    <wps:spPr>
                      <a:xfrm>
                        <a:off x="0" y="0"/>
                        <a:ext cx="5433695" cy="0"/>
                      </a:xfrm>
                      <a:prstGeom prst="straightConnector1">
                        <a:avLst/>
                      </a:prstGeom>
                      <a:ln w="12700">
                        <a:solidFill>
                          <a:srgbClr val="FFFFFF"/>
                        </a:solidFill>
                      </a:ln>
                    </wps:spPr>
                    <wps:bodyPr/>
                  </wps:wsp>
                </a:graphicData>
              </a:graphic>
            </wp:anchor>
          </w:drawing>
        </mc:Choice>
        <mc:Fallback>
          <w:pict>
            <v:shape id="Shape 21" o:spid="_x0000_s1026" o:spt="32" type="#_x0000_t32" style="position:absolute;left:0pt;margin-left:68.45pt;margin-top:783.65pt;height:0pt;width:427.85pt;mso-position-horizontal-relative:page;mso-position-vertical-relative:page;z-index:-251657216;mso-width-relative:page;mso-height-relative:page;" filled="f" stroked="t" coordsize="21600,21600" o:gfxdata="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A4J7CY1wAAAA0BAAAP&#10;AAAAAAAAAAEAIAAAACIAAABkcnMvZG93bnJldi54bWxQSwECFAAUAAAACACHTuJAifUd0KcBAABc&#10;AwAADgAAAAAAAAABACAAAAAmAQAAZHJzL2Uyb0RvYy54bWxQSwUGAAAAAAYABgBZAQAAPwUAAAAA&#10;">
              <v:fill on="f" focussize="0,0"/>
              <v:stroke weight="1pt" color="#FFFFFF" joinstyle="round"/>
              <v:imagedata o:title=""/>
              <o:lock v:ext="edit" aspectratio="f"/>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114300" distR="114300" simplePos="0" relativeHeight="251659264" behindDoc="1" locked="0" layoutInCell="1" allowOverlap="1">
              <wp:simplePos x="0" y="0"/>
              <wp:positionH relativeFrom="page">
                <wp:posOffset>835660</wp:posOffset>
              </wp:positionH>
              <wp:positionV relativeFrom="page">
                <wp:posOffset>9994265</wp:posOffset>
              </wp:positionV>
              <wp:extent cx="5433695" cy="0"/>
              <wp:effectExtent l="0" t="6350" r="1905" b="6350"/>
              <wp:wrapNone/>
              <wp:docPr id="26" name="Shape 26"/>
              <wp:cNvGraphicFramePr/>
              <a:graphic xmlns:a="http://schemas.openxmlformats.org/drawingml/2006/main">
                <a:graphicData uri="http://schemas.microsoft.com/office/word/2010/wordprocessingShape">
                  <wps:wsp>
                    <wps:cNvCnPr/>
                    <wps:spPr>
                      <a:xfrm>
                        <a:off x="0" y="0"/>
                        <a:ext cx="5433695" cy="0"/>
                      </a:xfrm>
                      <a:prstGeom prst="straightConnector1">
                        <a:avLst/>
                      </a:prstGeom>
                      <a:ln w="12700">
                        <a:solidFill>
                          <a:srgbClr val="FFFFFF"/>
                        </a:solidFill>
                      </a:ln>
                    </wps:spPr>
                    <wps:bodyPr/>
                  </wps:wsp>
                </a:graphicData>
              </a:graphic>
            </wp:anchor>
          </w:drawing>
        </mc:Choice>
        <mc:Fallback>
          <w:pict>
            <v:shape id="Shape 26" o:spid="_x0000_s1026" o:spt="32" type="#_x0000_t32" style="position:absolute;left:0pt;margin-left:65.8pt;margin-top:786.95pt;height:0pt;width:427.85pt;mso-position-horizontal-relative:page;mso-position-vertical-relative:page;z-index:-251657216;mso-width-relative:page;mso-height-relative:page;" filled="f" stroked="t" coordsize="21600,21600" o:gfxdata="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B48m5m1wAAAA0BAAAP&#10;AAAAAAAAAAEAIAAAACIAAABkcnMvZG93bnJldi54bWxQSwECFAAUAAAACACHTuJAePUgAacBAABc&#10;AwAADgAAAAAAAAABACAAAAAmAQAAZHJzL2Uyb0RvYy54bWxQSwUGAAAAAAYABgBZAQAAPwUAAAAA&#10;">
              <v:fill on="f" focussize="0,0"/>
              <v:stroke weight="1pt" color="#FFFFFF" joinstyle="round"/>
              <v:imagedata o:title=""/>
              <o:lock v:ext="edit" aspectratio="f"/>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114300" distR="114300" simplePos="0" relativeHeight="251659264" behindDoc="1" locked="0" layoutInCell="1" allowOverlap="1">
              <wp:simplePos x="0" y="0"/>
              <wp:positionH relativeFrom="page">
                <wp:posOffset>869315</wp:posOffset>
              </wp:positionH>
              <wp:positionV relativeFrom="page">
                <wp:posOffset>9952355</wp:posOffset>
              </wp:positionV>
              <wp:extent cx="5433695" cy="0"/>
              <wp:effectExtent l="0" t="6350" r="1905" b="6350"/>
              <wp:wrapNone/>
              <wp:docPr id="33" name="Shape 33"/>
              <wp:cNvGraphicFramePr/>
              <a:graphic xmlns:a="http://schemas.openxmlformats.org/drawingml/2006/main">
                <a:graphicData uri="http://schemas.microsoft.com/office/word/2010/wordprocessingShape">
                  <wps:wsp>
                    <wps:cNvCnPr/>
                    <wps:spPr>
                      <a:xfrm>
                        <a:off x="0" y="0"/>
                        <a:ext cx="5433695" cy="0"/>
                      </a:xfrm>
                      <a:prstGeom prst="straightConnector1">
                        <a:avLst/>
                      </a:prstGeom>
                      <a:ln w="12700">
                        <a:solidFill>
                          <a:srgbClr val="FFFFFF"/>
                        </a:solidFill>
                      </a:ln>
                    </wps:spPr>
                    <wps:bodyPr/>
                  </wps:wsp>
                </a:graphicData>
              </a:graphic>
            </wp:anchor>
          </w:drawing>
        </mc:Choice>
        <mc:Fallback>
          <w:pict>
            <v:shape id="Shape 33" o:spid="_x0000_s1026" o:spt="32" type="#_x0000_t32" style="position:absolute;left:0pt;margin-left:68.45pt;margin-top:783.65pt;height:0pt;width:427.85pt;mso-position-horizontal-relative:page;mso-position-vertical-relative:page;z-index:-251657216;mso-width-relative:page;mso-height-relative:page;" filled="f" stroked="t" coordsize="21600,21600" o:gfxdata="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A4J7CY1wAAAA0BAAAP&#10;AAAAAAAAAAEAIAAAACIAAABkcnMvZG93bnJldi54bWxQSwECFAAUAAAACACHTuJA3NIrZ6cBAABc&#10;AwAADgAAAAAAAAABACAAAAAmAQAAZHJzL2Uyb0RvYy54bWxQSwUGAAAAAAYABgBZAQAAPwUAAAAA&#10;">
              <v:fill on="f" focussize="0,0"/>
              <v:stroke weight="1pt" color="#FFFFFF" joinstyle="round"/>
              <v:imagedata o:title=""/>
              <o:lock v:ext="edit" aspectratio="f"/>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114300" distR="114300" simplePos="0" relativeHeight="251659264" behindDoc="1" locked="0" layoutInCell="1" allowOverlap="1">
              <wp:simplePos x="0" y="0"/>
              <wp:positionH relativeFrom="page">
                <wp:posOffset>835660</wp:posOffset>
              </wp:positionH>
              <wp:positionV relativeFrom="page">
                <wp:posOffset>9909810</wp:posOffset>
              </wp:positionV>
              <wp:extent cx="5433695" cy="0"/>
              <wp:effectExtent l="0" t="6350" r="1905" b="6350"/>
              <wp:wrapNone/>
              <wp:docPr id="40" name="Shape 40"/>
              <wp:cNvGraphicFramePr/>
              <a:graphic xmlns:a="http://schemas.openxmlformats.org/drawingml/2006/main">
                <a:graphicData uri="http://schemas.microsoft.com/office/word/2010/wordprocessingShape">
                  <wps:wsp>
                    <wps:cNvCnPr/>
                    <wps:spPr>
                      <a:xfrm>
                        <a:off x="0" y="0"/>
                        <a:ext cx="5433695" cy="0"/>
                      </a:xfrm>
                      <a:prstGeom prst="straightConnector1">
                        <a:avLst/>
                      </a:prstGeom>
                      <a:ln w="12700">
                        <a:solidFill>
                          <a:srgbClr val="FFFFFF"/>
                        </a:solidFill>
                      </a:ln>
                    </wps:spPr>
                    <wps:bodyPr/>
                  </wps:wsp>
                </a:graphicData>
              </a:graphic>
            </wp:anchor>
          </w:drawing>
        </mc:Choice>
        <mc:Fallback>
          <w:pict>
            <v:shape id="Shape 40" o:spid="_x0000_s1026" o:spt="32" type="#_x0000_t32" style="position:absolute;left:0pt;margin-left:65.8pt;margin-top:780.3pt;height:0pt;width:427.85pt;mso-position-horizontal-relative:page;mso-position-vertical-relative:page;z-index:-251657216;mso-width-relative:page;mso-height-relative:page;" filled="f" stroked="t" coordsize="21600,21600" o:gfxdata="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OQjZMjWAAAADQEAAA8A&#10;AAAAAAAAAQAgAAAAIgAAAGRycy9kb3ducmV2LnhtbFBLAQIUABQAAAAIAIdO4kCLQFrQpwEAAFwD&#10;AAAOAAAAAAAAAAEAIAAAACUBAABkcnMvZTJvRG9jLnhtbFBLBQYAAAAABgAGAFkBAAA+BQAAAAA=&#10;">
              <v:fill on="f" focussize="0,0"/>
              <v:stroke weight="1pt" color="#FFFFFF" joinstyle="round"/>
              <v:imagedata o:title=""/>
              <o:lock v:ext="edit" aspectratio="f"/>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p>
  </w:footnote>
  <w:footnote w:type="continuationSeparator" w:id="1">
    <w:p>
      <w:pPr>
        <w:spacing w:before="0"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39341B"/>
    <w:multiLevelType w:val="singleLevel"/>
    <w:tmpl w:val="9239341B"/>
    <w:lvl w:ilvl="0" w:tentative="0">
      <w:start w:val="1"/>
      <w:numFmt w:val="lowerLetter"/>
      <w:lvlText w:val="%1)"/>
      <w:lvlJc w:val="left"/>
      <w:rPr>
        <w:rFonts w:ascii="Times New Roman" w:hAnsi="Times New Roman" w:eastAsia="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abstractNum>
  <w:abstractNum w:abstractNumId="1">
    <w:nsid w:val="9C8AC8EF"/>
    <w:multiLevelType w:val="singleLevel"/>
    <w:tmpl w:val="9C8AC8EF"/>
    <w:lvl w:ilvl="0" w:tentative="0">
      <w:start w:val="1"/>
      <w:numFmt w:val="lowerLetter"/>
      <w:lvlText w:val="%1."/>
      <w:lvlJc w:val="left"/>
      <w:rPr>
        <w:rFonts w:ascii="Times New Roman" w:hAnsi="Times New Roman" w:eastAsia="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abstractNum>
  <w:abstractNum w:abstractNumId="2">
    <w:nsid w:val="B5E306ED"/>
    <w:multiLevelType w:val="singleLevel"/>
    <w:tmpl w:val="B5E306ED"/>
    <w:lvl w:ilvl="0" w:tentative="0">
      <w:start w:val="1"/>
      <w:numFmt w:val="lowerLetter"/>
      <w:lvlText w:val="%1)"/>
      <w:lvlJc w:val="left"/>
      <w:rPr>
        <w:rFonts w:ascii="Times New Roman" w:hAnsi="Times New Roman" w:eastAsia="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abstractNum>
  <w:abstractNum w:abstractNumId="3">
    <w:nsid w:val="BF205925"/>
    <w:multiLevelType w:val="singleLevel"/>
    <w:tmpl w:val="BF205925"/>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abstractNum>
  <w:abstractNum w:abstractNumId="4">
    <w:nsid w:val="C8879AEF"/>
    <w:multiLevelType w:val="singleLevel"/>
    <w:tmpl w:val="C8879AEF"/>
    <w:lvl w:ilvl="0" w:tentative="0">
      <w:start w:val="1"/>
      <w:numFmt w:val="lowerLetter"/>
      <w:lvlText w:val="%1."/>
      <w:lvlJc w:val="left"/>
      <w:rPr>
        <w:rFonts w:ascii="Times New Roman" w:hAnsi="Times New Roman" w:eastAsia="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abstractNum>
  <w:abstractNum w:abstractNumId="5">
    <w:nsid w:val="CF092B84"/>
    <w:multiLevelType w:val="singleLevel"/>
    <w:tmpl w:val="CF092B84"/>
    <w:lvl w:ilvl="0" w:tentative="0">
      <w:start w:val="1"/>
      <w:numFmt w:val="lowerLetter"/>
      <w:lvlText w:val="%1."/>
      <w:lvlJc w:val="left"/>
      <w:rPr>
        <w:rFonts w:ascii="Times New Roman" w:hAnsi="Times New Roman" w:eastAsia="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abstractNum>
  <w:abstractNum w:abstractNumId="6">
    <w:nsid w:val="D7F9FE59"/>
    <w:multiLevelType w:val="singleLevel"/>
    <w:tmpl w:val="D7F9FE59"/>
    <w:lvl w:ilvl="0" w:tentative="0">
      <w:start w:val="1"/>
      <w:numFmt w:val="lowerLetter"/>
      <w:lvlText w:val="%1."/>
      <w:lvlJc w:val="left"/>
      <w:rPr>
        <w:rFonts w:ascii="Times New Roman" w:hAnsi="Times New Roman" w:eastAsia="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abstractNum>
  <w:abstractNum w:abstractNumId="7">
    <w:nsid w:val="DCBA6B53"/>
    <w:multiLevelType w:val="singleLevel"/>
    <w:tmpl w:val="DCBA6B53"/>
    <w:lvl w:ilvl="0" w:tentative="0">
      <w:start w:val="1"/>
      <w:numFmt w:val="bullet"/>
      <w:lvlText w:val="-"/>
      <w:lvlJc w:val="left"/>
      <w:rPr>
        <w:rFonts w:ascii="Times New Roman" w:hAnsi="Times New Roman" w:eastAsia="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abstractNum>
  <w:abstractNum w:abstractNumId="8">
    <w:nsid w:val="F4B5D9F5"/>
    <w:multiLevelType w:val="singleLevel"/>
    <w:tmpl w:val="F4B5D9F5"/>
    <w:lvl w:ilvl="0" w:tentative="0">
      <w:start w:val="1"/>
      <w:numFmt w:val="lowerLetter"/>
      <w:lvlText w:val="%1."/>
      <w:lvlJc w:val="left"/>
      <w:rPr>
        <w:rFonts w:ascii="Times New Roman" w:hAnsi="Times New Roman" w:eastAsia="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abstractNum>
  <w:abstractNum w:abstractNumId="9">
    <w:nsid w:val="0053208E"/>
    <w:multiLevelType w:val="singleLevel"/>
    <w:tmpl w:val="0053208E"/>
    <w:lvl w:ilvl="0" w:tentative="0">
      <w:start w:val="1"/>
      <w:numFmt w:val="bullet"/>
      <w:lvlText w:val="-"/>
      <w:lvlJc w:val="left"/>
      <w:rPr>
        <w:rFonts w:ascii="Times New Roman" w:hAnsi="Times New Roman" w:eastAsia="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abstractNum>
  <w:abstractNum w:abstractNumId="10">
    <w:nsid w:val="0248C179"/>
    <w:multiLevelType w:val="singleLevel"/>
    <w:tmpl w:val="0248C179"/>
    <w:lvl w:ilvl="0" w:tentative="0">
      <w:start w:val="1"/>
      <w:numFmt w:val="lowerLetter"/>
      <w:lvlText w:val="%1."/>
      <w:lvlJc w:val="left"/>
      <w:rPr>
        <w:rFonts w:ascii="Times New Roman" w:hAnsi="Times New Roman" w:eastAsia="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abstractNum>
  <w:abstractNum w:abstractNumId="11">
    <w:nsid w:val="03D62ECE"/>
    <w:multiLevelType w:val="singleLevel"/>
    <w:tmpl w:val="03D62ECE"/>
    <w:lvl w:ilvl="0" w:tentative="0">
      <w:start w:val="1"/>
      <w:numFmt w:val="lowerLetter"/>
      <w:lvlText w:val="%1."/>
      <w:lvlJc w:val="left"/>
      <w:rPr>
        <w:rFonts w:ascii="Times New Roman" w:hAnsi="Times New Roman" w:eastAsia="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abstractNum>
  <w:abstractNum w:abstractNumId="12">
    <w:nsid w:val="0E640482"/>
    <w:multiLevelType w:val="singleLevel"/>
    <w:tmpl w:val="0E640482"/>
    <w:lvl w:ilvl="0" w:tentative="0">
      <w:start w:val="1"/>
      <w:numFmt w:val="lowerLetter"/>
      <w:lvlText w:val="%1."/>
      <w:lvlJc w:val="left"/>
      <w:rPr>
        <w:rFonts w:ascii="Times New Roman" w:hAnsi="Times New Roman" w:eastAsia="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abstractNum>
  <w:abstractNum w:abstractNumId="13">
    <w:nsid w:val="2470EC97"/>
    <w:multiLevelType w:val="singleLevel"/>
    <w:tmpl w:val="2470EC97"/>
    <w:lvl w:ilvl="0" w:tentative="0">
      <w:start w:val="1"/>
      <w:numFmt w:val="lowerLetter"/>
      <w:lvlText w:val="%1."/>
      <w:lvlJc w:val="left"/>
      <w:rPr>
        <w:rFonts w:ascii="Times New Roman" w:hAnsi="Times New Roman" w:eastAsia="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abstractNum>
  <w:abstractNum w:abstractNumId="14">
    <w:nsid w:val="25B654F3"/>
    <w:multiLevelType w:val="singleLevel"/>
    <w:tmpl w:val="25B654F3"/>
    <w:lvl w:ilvl="0" w:tentative="0">
      <w:start w:val="1"/>
      <w:numFmt w:val="lowerLetter"/>
      <w:lvlText w:val="%1."/>
      <w:lvlJc w:val="left"/>
      <w:rPr>
        <w:rFonts w:ascii="Times New Roman" w:hAnsi="Times New Roman" w:eastAsia="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abstractNum>
  <w:abstractNum w:abstractNumId="15">
    <w:nsid w:val="2A8F537B"/>
    <w:multiLevelType w:val="singleLevel"/>
    <w:tmpl w:val="2A8F537B"/>
    <w:lvl w:ilvl="0" w:tentative="0">
      <w:start w:val="1"/>
      <w:numFmt w:val="bullet"/>
      <w:lvlText w:val="-"/>
      <w:lvlJc w:val="left"/>
      <w:rPr>
        <w:rFonts w:ascii="Times New Roman" w:hAnsi="Times New Roman" w:eastAsia="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abstractNum>
  <w:abstractNum w:abstractNumId="16">
    <w:nsid w:val="4C1BAE26"/>
    <w:multiLevelType w:val="singleLevel"/>
    <w:tmpl w:val="4C1BAE26"/>
    <w:lvl w:ilvl="0" w:tentative="0">
      <w:start w:val="1"/>
      <w:numFmt w:val="lowerLetter"/>
      <w:lvlText w:val="%1."/>
      <w:lvlJc w:val="left"/>
      <w:rPr>
        <w:rFonts w:ascii="Times New Roman" w:hAnsi="Times New Roman" w:eastAsia="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abstractNum>
  <w:abstractNum w:abstractNumId="17">
    <w:nsid w:val="4D4DC07F"/>
    <w:multiLevelType w:val="singleLevel"/>
    <w:tmpl w:val="4D4DC07F"/>
    <w:lvl w:ilvl="0" w:tentative="0">
      <w:start w:val="1"/>
      <w:numFmt w:val="bullet"/>
      <w:lvlText w:val="-"/>
      <w:lvlJc w:val="left"/>
      <w:rPr>
        <w:rFonts w:ascii="Times New Roman" w:hAnsi="Times New Roman" w:eastAsia="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abstractNum>
  <w:abstractNum w:abstractNumId="18">
    <w:nsid w:val="59ADCABA"/>
    <w:multiLevelType w:val="singleLevel"/>
    <w:tmpl w:val="59ADCABA"/>
    <w:lvl w:ilvl="0" w:tentative="0">
      <w:start w:val="1"/>
      <w:numFmt w:val="bullet"/>
      <w:lvlText w:val="-"/>
      <w:lvlJc w:val="left"/>
      <w:rPr>
        <w:rFonts w:ascii="Times New Roman" w:hAnsi="Times New Roman" w:eastAsia="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abstractNum>
  <w:abstractNum w:abstractNumId="19">
    <w:nsid w:val="5A241D34"/>
    <w:multiLevelType w:val="singleLevel"/>
    <w:tmpl w:val="5A241D34"/>
    <w:lvl w:ilvl="0" w:tentative="0">
      <w:start w:val="1"/>
      <w:numFmt w:val="lowerLetter"/>
      <w:lvlText w:val="%1."/>
      <w:lvlJc w:val="left"/>
      <w:rPr>
        <w:rFonts w:ascii="Times New Roman" w:hAnsi="Times New Roman" w:eastAsia="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abstractNum>
  <w:abstractNum w:abstractNumId="20">
    <w:nsid w:val="60382F6E"/>
    <w:multiLevelType w:val="singleLevel"/>
    <w:tmpl w:val="60382F6E"/>
    <w:lvl w:ilvl="0" w:tentative="0">
      <w:start w:val="1"/>
      <w:numFmt w:val="lowerLetter"/>
      <w:lvlText w:val="%1."/>
      <w:lvlJc w:val="left"/>
      <w:rPr>
        <w:rFonts w:ascii="Times New Roman" w:hAnsi="Times New Roman" w:eastAsia="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abstractNum>
  <w:abstractNum w:abstractNumId="21">
    <w:nsid w:val="72183CF9"/>
    <w:multiLevelType w:val="singleLevel"/>
    <w:tmpl w:val="72183CF9"/>
    <w:lvl w:ilvl="0" w:tentative="0">
      <w:start w:val="4"/>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abstractNum>
  <w:num w:numId="1">
    <w:abstractNumId w:val="9"/>
  </w:num>
  <w:num w:numId="2">
    <w:abstractNumId w:val="5"/>
  </w:num>
  <w:num w:numId="3">
    <w:abstractNumId w:val="18"/>
  </w:num>
  <w:num w:numId="4">
    <w:abstractNumId w:val="3"/>
  </w:num>
  <w:num w:numId="5">
    <w:abstractNumId w:val="2"/>
  </w:num>
  <w:num w:numId="6">
    <w:abstractNumId w:val="11"/>
  </w:num>
  <w:num w:numId="7">
    <w:abstractNumId w:val="14"/>
  </w:num>
  <w:num w:numId="8">
    <w:abstractNumId w:val="21"/>
  </w:num>
  <w:num w:numId="9">
    <w:abstractNumId w:val="10"/>
  </w:num>
  <w:num w:numId="10">
    <w:abstractNumId w:val="0"/>
  </w:num>
  <w:num w:numId="11">
    <w:abstractNumId w:val="15"/>
  </w:num>
  <w:num w:numId="12">
    <w:abstractNumId w:val="19"/>
  </w:num>
  <w:num w:numId="13">
    <w:abstractNumId w:val="4"/>
  </w:num>
  <w:num w:numId="14">
    <w:abstractNumId w:val="17"/>
  </w:num>
  <w:num w:numId="15">
    <w:abstractNumId w:val="8"/>
  </w:num>
  <w:num w:numId="16">
    <w:abstractNumId w:val="13"/>
  </w:num>
  <w:num w:numId="17">
    <w:abstractNumId w:val="7"/>
  </w:num>
  <w:num w:numId="18">
    <w:abstractNumId w:val="6"/>
  </w:num>
  <w:num w:numId="19">
    <w:abstractNumId w:val="1"/>
  </w:num>
  <w:num w:numId="20">
    <w:abstractNumId w:val="16"/>
  </w:num>
  <w:num w:numId="21">
    <w:abstractNumId w:val="20"/>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rawingGridHorizontalSpacing w:val="181"/>
  <w:drawingGridVerticalSpacing w:val="181"/>
  <w:displayHorizontalDrawingGridEvery w:val="1"/>
  <w:displayVerticalDrawingGridEvery w:val="1"/>
  <w:characterSpacingControl w:val="compressPunctuation"/>
  <w:footnotePr>
    <w:footnote w:id="0"/>
    <w:footnote w:id="1"/>
  </w:footnotePr>
  <w:endnotePr>
    <w:endnote w:id="0"/>
    <w:endnote w:id="1"/>
  </w:endnotePr>
  <w:compat>
    <w:doNotExpandShiftReturn/>
    <w:compatSetting w:name="compatibilityMode" w:uri="http://schemas.microsoft.com/office/word" w:val="15"/>
  </w:compat>
  <w:rsids>
    <w:rsidRoot w:val="00000000"/>
    <w:rsid w:val="405150E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ourier New" w:hAnsi="Courier New" w:eastAsia="Courier New" w:cs="Courier New"/>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eepNext w:val="0"/>
      <w:keepLines w:val="0"/>
      <w:widowControl w:val="0"/>
      <w:shd w:val="clear" w:color="auto" w:fill="auto"/>
      <w:bidi w:val="0"/>
      <w:spacing w:before="0" w:after="0" w:line="240" w:lineRule="auto"/>
      <w:ind w:left="0" w:right="0" w:firstLine="0"/>
      <w:jc w:val="left"/>
    </w:pPr>
    <w:rPr>
      <w:rFonts w:ascii="Courier New" w:hAnsi="Courier New" w:eastAsia="Courier New" w:cs="Courier New"/>
      <w:color w:val="000000"/>
      <w:spacing w:val="0"/>
      <w:w w:val="100"/>
      <w:position w:val="0"/>
      <w:sz w:val="24"/>
      <w:szCs w:val="24"/>
      <w:shd w:val="clear" w:color="auto" w:fill="auto"/>
      <w:lang w:val="vi-VN" w:eastAsia="vi-VN" w:bidi="vi-VN"/>
    </w:rPr>
  </w:style>
  <w:style w:type="character" w:default="1" w:styleId="2">
    <w:name w:val="Default Paragraph Font"/>
    <w:qFormat/>
    <w:uiPriority w:val="0"/>
    <w:rPr>
      <w:rFonts w:ascii="Courier New" w:hAnsi="Courier New" w:eastAsia="Courier New" w:cs="Courier New"/>
      <w:color w:val="000000"/>
      <w:spacing w:val="0"/>
      <w:w w:val="100"/>
      <w:position w:val="0"/>
      <w:sz w:val="24"/>
      <w:szCs w:val="24"/>
      <w:shd w:val="clear" w:color="auto" w:fill="auto"/>
      <w:lang w:val="vi-VN" w:eastAsia="vi-VN" w:bidi="vi-VN"/>
    </w:rPr>
  </w:style>
  <w:style w:type="table" w:default="1" w:styleId="3">
    <w:name w:val="Normal Table"/>
    <w:semiHidden/>
    <w:uiPriority w:val="0"/>
    <w:tblPr>
      <w:tblCellMar>
        <w:top w:w="0" w:type="dxa"/>
        <w:left w:w="108" w:type="dxa"/>
        <w:bottom w:w="0" w:type="dxa"/>
        <w:right w:w="108" w:type="dxa"/>
      </w:tblCellMar>
    </w:tblPr>
  </w:style>
  <w:style w:type="character" w:customStyle="1" w:styleId="4">
    <w:name w:val="Văn bản nội dung_"/>
    <w:basedOn w:val="2"/>
    <w:link w:val="5"/>
    <w:qFormat/>
    <w:uiPriority w:val="0"/>
    <w:rPr>
      <w:rFonts w:ascii="Times New Roman" w:hAnsi="Times New Roman" w:eastAsia="Times New Roman" w:cs="Times New Roman"/>
      <w:sz w:val="28"/>
      <w:szCs w:val="28"/>
      <w:u w:val="none"/>
    </w:rPr>
  </w:style>
  <w:style w:type="paragraph" w:customStyle="1" w:styleId="5">
    <w:name w:val="Văn bản nội dung"/>
    <w:basedOn w:val="1"/>
    <w:link w:val="4"/>
    <w:qFormat/>
    <w:uiPriority w:val="0"/>
    <w:pPr>
      <w:widowControl w:val="0"/>
      <w:shd w:val="clear" w:color="auto" w:fill="auto"/>
      <w:spacing w:line="312" w:lineRule="auto"/>
    </w:pPr>
    <w:rPr>
      <w:rFonts w:ascii="Times New Roman" w:hAnsi="Times New Roman" w:eastAsia="Times New Roman" w:cs="Times New Roman"/>
      <w:sz w:val="28"/>
      <w:szCs w:val="28"/>
      <w:u w:val="none"/>
    </w:rPr>
  </w:style>
  <w:style w:type="character" w:customStyle="1" w:styleId="6">
    <w:name w:val="Đầu trang hoặc chân trang (2)_"/>
    <w:basedOn w:val="2"/>
    <w:link w:val="7"/>
    <w:uiPriority w:val="0"/>
    <w:rPr>
      <w:rFonts w:ascii="Times New Roman" w:hAnsi="Times New Roman" w:eastAsia="Times New Roman" w:cs="Times New Roman"/>
      <w:sz w:val="20"/>
      <w:szCs w:val="20"/>
      <w:u w:val="none"/>
    </w:rPr>
  </w:style>
  <w:style w:type="paragraph" w:customStyle="1" w:styleId="7">
    <w:name w:val="Đầu trang hoặc chân trang (2)"/>
    <w:basedOn w:val="1"/>
    <w:link w:val="6"/>
    <w:qFormat/>
    <w:uiPriority w:val="0"/>
    <w:pPr>
      <w:widowControl w:val="0"/>
      <w:shd w:val="clear" w:color="auto" w:fill="auto"/>
    </w:pPr>
    <w:rPr>
      <w:rFonts w:ascii="Times New Roman" w:hAnsi="Times New Roman" w:eastAsia="Times New Roman" w:cs="Times New Roman"/>
      <w:sz w:val="20"/>
      <w:szCs w:val="20"/>
      <w:u w:val="none"/>
    </w:rPr>
  </w:style>
  <w:style w:type="character" w:customStyle="1" w:styleId="8">
    <w:name w:val="Tiêu đề #1_"/>
    <w:basedOn w:val="2"/>
    <w:link w:val="9"/>
    <w:uiPriority w:val="0"/>
    <w:rPr>
      <w:rFonts w:ascii="Times New Roman" w:hAnsi="Times New Roman" w:eastAsia="Times New Roman" w:cs="Times New Roman"/>
      <w:b/>
      <w:bCs/>
      <w:color w:val="E50C10"/>
      <w:sz w:val="26"/>
      <w:szCs w:val="26"/>
      <w:u w:val="none"/>
    </w:rPr>
  </w:style>
  <w:style w:type="paragraph" w:customStyle="1" w:styleId="9">
    <w:name w:val="Tiêu đề #1"/>
    <w:basedOn w:val="1"/>
    <w:link w:val="8"/>
    <w:uiPriority w:val="0"/>
    <w:pPr>
      <w:widowControl w:val="0"/>
      <w:shd w:val="clear" w:color="auto" w:fill="auto"/>
      <w:spacing w:line="336" w:lineRule="auto"/>
      <w:jc w:val="center"/>
      <w:outlineLvl w:val="0"/>
    </w:pPr>
    <w:rPr>
      <w:rFonts w:ascii="Times New Roman" w:hAnsi="Times New Roman" w:eastAsia="Times New Roman" w:cs="Times New Roman"/>
      <w:b/>
      <w:bCs/>
      <w:color w:val="E50C10"/>
      <w:sz w:val="26"/>
      <w:szCs w:val="26"/>
      <w:u w:val="none"/>
    </w:rPr>
  </w:style>
  <w:style w:type="character" w:customStyle="1" w:styleId="10">
    <w:name w:val="Văn bản nội dung (2)_"/>
    <w:basedOn w:val="2"/>
    <w:link w:val="11"/>
    <w:uiPriority w:val="0"/>
    <w:rPr>
      <w:rFonts w:ascii="Arial" w:hAnsi="Arial" w:eastAsia="Arial" w:cs="Arial"/>
      <w:color w:val="111B36"/>
      <w:sz w:val="16"/>
      <w:szCs w:val="16"/>
      <w:u w:val="none"/>
    </w:rPr>
  </w:style>
  <w:style w:type="paragraph" w:customStyle="1" w:styleId="11">
    <w:name w:val="Văn bản nội dung (2)"/>
    <w:basedOn w:val="1"/>
    <w:link w:val="10"/>
    <w:uiPriority w:val="0"/>
    <w:pPr>
      <w:widowControl w:val="0"/>
      <w:shd w:val="clear" w:color="auto" w:fill="auto"/>
      <w:spacing w:after="580" w:line="126" w:lineRule="exact"/>
      <w:ind w:left="2080" w:hanging="760"/>
    </w:pPr>
    <w:rPr>
      <w:rFonts w:ascii="Arial" w:hAnsi="Arial" w:eastAsia="Arial" w:cs="Arial"/>
      <w:color w:val="111B36"/>
      <w:sz w:val="16"/>
      <w:szCs w:val="16"/>
      <w:u w:val="none"/>
    </w:rPr>
  </w:style>
  <w:style w:type="character" w:customStyle="1" w:styleId="12">
    <w:name w:val="Mục lục_"/>
    <w:basedOn w:val="2"/>
    <w:link w:val="13"/>
    <w:uiPriority w:val="0"/>
    <w:rPr>
      <w:rFonts w:ascii="Times New Roman" w:hAnsi="Times New Roman" w:eastAsia="Times New Roman" w:cs="Times New Roman"/>
      <w:sz w:val="28"/>
      <w:szCs w:val="28"/>
      <w:u w:val="none"/>
    </w:rPr>
  </w:style>
  <w:style w:type="paragraph" w:customStyle="1" w:styleId="13">
    <w:name w:val="Mục lục"/>
    <w:basedOn w:val="1"/>
    <w:link w:val="12"/>
    <w:qFormat/>
    <w:uiPriority w:val="0"/>
    <w:pPr>
      <w:widowControl w:val="0"/>
      <w:shd w:val="clear" w:color="auto" w:fill="auto"/>
      <w:spacing w:line="288" w:lineRule="auto"/>
      <w:ind w:firstLine="480"/>
    </w:pPr>
    <w:rPr>
      <w:rFonts w:ascii="Times New Roman" w:hAnsi="Times New Roman" w:eastAsia="Times New Roman" w:cs="Times New Roman"/>
      <w:sz w:val="28"/>
      <w:szCs w:val="28"/>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theme" Target="theme/theme1.xml"/><Relationship Id="rId16" Type="http://schemas.openxmlformats.org/officeDocument/2006/relationships/footer" Target="footer6.xml"/><Relationship Id="rId15" Type="http://schemas.openxmlformats.org/officeDocument/2006/relationships/footer" Target="footer5.xml"/><Relationship Id="rId14" Type="http://schemas.openxmlformats.org/officeDocument/2006/relationships/header" Target="header6.xml"/><Relationship Id="rId13" Type="http://schemas.openxmlformats.org/officeDocument/2006/relationships/header" Target="header5.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4</TotalTime>
  <ScaleCrop>false</ScaleCrop>
  <LinksUpToDate>false</LinksUpToDate>
  <Application>WPS Office_11.2.0.11537_F1E327BC-269C-435d-A152-05C5408002CA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2023-06-20T17:31:03Z</dcterms:created>
  <dc:creator>Windows User</dc:creator>
  <cp:lastModifiedBy>NTM HD</cp:lastModifiedBy>
  <dcterms:modified xsi:type="dcterms:W3CDTF">2023-06-20T17:35:37Z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1033-11.2.0.11537</vt:lpwstr>
  </property>
  <property fmtid="{D5CDD505-2E9C-101B-9397-08002B2CF9AE}" pid="3" name="ICV">
    <vt:lpwstr>C070AE5E9D344856B1FA5EE303B72EE1</vt:lpwstr>
  </property>
</Properties>
</file>